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2ADC" w14:textId="77777777" w:rsidR="00E04091" w:rsidRPr="004E083D" w:rsidRDefault="00E04091" w:rsidP="004E083D">
      <w:pPr>
        <w:tabs>
          <w:tab w:val="left" w:pos="2552"/>
        </w:tabs>
        <w:spacing w:after="160" w:line="259" w:lineRule="auto"/>
        <w:ind w:right="-579"/>
        <w:rPr>
          <w:rFonts w:ascii="DIN" w:hAnsi="DIN"/>
          <w:sz w:val="24"/>
          <w:szCs w:val="24"/>
        </w:rPr>
      </w:pPr>
    </w:p>
    <w:p w14:paraId="6F7E26F1" w14:textId="77777777" w:rsidR="00AF1D5C" w:rsidRPr="004E083D" w:rsidRDefault="00AF1D5C" w:rsidP="004E083D">
      <w:pPr>
        <w:tabs>
          <w:tab w:val="left" w:pos="2552"/>
        </w:tabs>
        <w:spacing w:after="160" w:line="259" w:lineRule="auto"/>
        <w:ind w:right="-579"/>
        <w:rPr>
          <w:rFonts w:ascii="DIN" w:hAnsi="DIN"/>
          <w:sz w:val="24"/>
          <w:szCs w:val="24"/>
        </w:rPr>
      </w:pPr>
    </w:p>
    <w:p w14:paraId="075EEDBC" w14:textId="1043EC06" w:rsidR="00AF1D5C" w:rsidRPr="004E083D" w:rsidRDefault="00AF1D5C" w:rsidP="004E083D">
      <w:pPr>
        <w:tabs>
          <w:tab w:val="left" w:pos="2552"/>
        </w:tabs>
        <w:ind w:right="-579"/>
        <w:rPr>
          <w:rFonts w:ascii="DIN" w:eastAsia="Times New Roman" w:hAnsi="DIN" w:cs="Arial"/>
          <w:b/>
          <w:bCs/>
          <w:color w:val="000000"/>
          <w:sz w:val="24"/>
          <w:szCs w:val="24"/>
        </w:rPr>
      </w:pPr>
      <w:r w:rsidRPr="004E083D">
        <w:rPr>
          <w:rFonts w:ascii="DIN" w:eastAsia="Times New Roman" w:hAnsi="DIN" w:cs="Arial"/>
          <w:b/>
          <w:bCs/>
          <w:color w:val="000000"/>
          <w:sz w:val="24"/>
          <w:szCs w:val="24"/>
        </w:rPr>
        <w:t>Reactieformulier aanvraag omgevingsvergunning Windesheim</w:t>
      </w:r>
    </w:p>
    <w:p w14:paraId="7BE85303" w14:textId="77777777" w:rsidR="00AF1D5C" w:rsidRPr="004E083D" w:rsidRDefault="00AF1D5C" w:rsidP="004E083D">
      <w:pPr>
        <w:tabs>
          <w:tab w:val="left" w:pos="2552"/>
        </w:tabs>
        <w:ind w:right="-579"/>
        <w:rPr>
          <w:rFonts w:ascii="DIN" w:eastAsia="Times New Roman" w:hAnsi="DIN" w:cs="Arial"/>
          <w:b/>
          <w:bCs/>
          <w:color w:val="000000"/>
          <w:sz w:val="24"/>
          <w:szCs w:val="24"/>
        </w:rPr>
      </w:pPr>
      <w:r w:rsidRPr="004E083D">
        <w:rPr>
          <w:rFonts w:ascii="DIN" w:eastAsia="Times New Roman" w:hAnsi="DIN" w:cs="Arial"/>
          <w:b/>
          <w:bCs/>
          <w:color w:val="000000"/>
          <w:sz w:val="24"/>
          <w:szCs w:val="24"/>
        </w:rPr>
        <w:t>Dossiernummer 224274</w:t>
      </w:r>
    </w:p>
    <w:p w14:paraId="4B3108E1" w14:textId="5016119B" w:rsidR="00AF1D5C" w:rsidRDefault="00AF1D5C" w:rsidP="004E083D">
      <w:pPr>
        <w:tabs>
          <w:tab w:val="left" w:pos="2552"/>
        </w:tabs>
        <w:ind w:left="1080" w:right="-579"/>
        <w:rPr>
          <w:rFonts w:ascii="DIN" w:eastAsia="Times New Roman" w:hAnsi="DIN" w:cs="Arial"/>
          <w:color w:val="000000"/>
          <w:sz w:val="24"/>
          <w:szCs w:val="24"/>
        </w:rPr>
      </w:pPr>
    </w:p>
    <w:p w14:paraId="79AE50BB" w14:textId="026814AE" w:rsidR="004E083D" w:rsidRDefault="004E083D" w:rsidP="004E083D">
      <w:pPr>
        <w:tabs>
          <w:tab w:val="left" w:pos="2552"/>
        </w:tabs>
        <w:ind w:left="1080" w:right="-579"/>
        <w:rPr>
          <w:rFonts w:ascii="DIN" w:eastAsia="Times New Roman" w:hAnsi="DIN" w:cs="Arial"/>
          <w:color w:val="000000"/>
          <w:sz w:val="24"/>
          <w:szCs w:val="24"/>
        </w:rPr>
      </w:pPr>
    </w:p>
    <w:p w14:paraId="7C28D3FC" w14:textId="03F56714" w:rsidR="004E083D" w:rsidRPr="004E083D" w:rsidRDefault="004E083D" w:rsidP="004E083D">
      <w:pPr>
        <w:tabs>
          <w:tab w:val="left" w:pos="2552"/>
        </w:tabs>
        <w:spacing w:after="160" w:line="259" w:lineRule="auto"/>
        <w:ind w:right="-579"/>
        <w:rPr>
          <w:rFonts w:ascii="DIN" w:eastAsia="Times New Roman" w:hAnsi="DIN" w:cs="Arial"/>
          <w:color w:val="000000"/>
          <w:sz w:val="24"/>
          <w:szCs w:val="24"/>
        </w:rPr>
      </w:pPr>
      <w:r>
        <w:rPr>
          <w:rFonts w:ascii="DIN" w:hAnsi="DIN"/>
          <w:sz w:val="24"/>
          <w:szCs w:val="24"/>
        </w:rPr>
        <w:t>Uw reactie kunt u van</w:t>
      </w:r>
      <w:r w:rsidR="00DB50B1">
        <w:rPr>
          <w:rFonts w:ascii="DIN" w:hAnsi="DIN"/>
          <w:sz w:val="24"/>
          <w:szCs w:val="24"/>
        </w:rPr>
        <w:t>af</w:t>
      </w:r>
      <w:r>
        <w:rPr>
          <w:rFonts w:ascii="DIN" w:hAnsi="DIN"/>
          <w:sz w:val="24"/>
          <w:szCs w:val="24"/>
        </w:rPr>
        <w:t xml:space="preserve"> </w:t>
      </w:r>
      <w:r w:rsidR="00DB50B1">
        <w:rPr>
          <w:rFonts w:ascii="DIN" w:hAnsi="DIN"/>
          <w:sz w:val="24"/>
          <w:szCs w:val="24"/>
        </w:rPr>
        <w:t>6 januari</w:t>
      </w:r>
      <w:r>
        <w:rPr>
          <w:rFonts w:ascii="DIN" w:hAnsi="DIN"/>
          <w:sz w:val="24"/>
          <w:szCs w:val="24"/>
        </w:rPr>
        <w:t xml:space="preserve"> tot en met 29 januari 2023 mailen naar </w:t>
      </w:r>
      <w:hyperlink r:id="rId13" w:history="1">
        <w:r w:rsidRPr="00F318A0">
          <w:rPr>
            <w:rStyle w:val="Hyperlink"/>
            <w:rFonts w:ascii="DIN" w:hAnsi="DIN"/>
            <w:sz w:val="24"/>
            <w:szCs w:val="24"/>
          </w:rPr>
          <w:t>info@almere.nl</w:t>
        </w:r>
      </w:hyperlink>
      <w:r>
        <w:rPr>
          <w:rFonts w:ascii="DIN" w:hAnsi="DIN"/>
          <w:sz w:val="24"/>
          <w:szCs w:val="24"/>
        </w:rPr>
        <w:t xml:space="preserve">. Het is belangrijk dat u in </w:t>
      </w:r>
      <w:r w:rsidRPr="004E083D">
        <w:rPr>
          <w:rFonts w:ascii="DIN" w:hAnsi="DIN"/>
          <w:sz w:val="24"/>
          <w:szCs w:val="24"/>
        </w:rPr>
        <w:t xml:space="preserve">het onderwerp van uw </w:t>
      </w:r>
      <w:r>
        <w:rPr>
          <w:rFonts w:ascii="DIN" w:hAnsi="DIN"/>
          <w:sz w:val="24"/>
          <w:szCs w:val="24"/>
        </w:rPr>
        <w:t>bericht ‘d</w:t>
      </w:r>
      <w:r w:rsidRPr="004E083D">
        <w:rPr>
          <w:rFonts w:ascii="DIN" w:eastAsia="Times New Roman" w:hAnsi="DIN" w:cs="Arial"/>
          <w:color w:val="000000"/>
          <w:sz w:val="24"/>
          <w:szCs w:val="24"/>
        </w:rPr>
        <w:t>ossiernummer 224274</w:t>
      </w:r>
      <w:r>
        <w:rPr>
          <w:rFonts w:ascii="DIN" w:eastAsia="Times New Roman" w:hAnsi="DIN" w:cs="Arial"/>
          <w:color w:val="000000"/>
          <w:sz w:val="24"/>
          <w:szCs w:val="24"/>
        </w:rPr>
        <w:t>’</w:t>
      </w:r>
      <w:r w:rsidRPr="004E083D">
        <w:rPr>
          <w:rFonts w:ascii="DIN" w:eastAsia="Times New Roman" w:hAnsi="DIN" w:cs="Arial"/>
          <w:color w:val="000000"/>
          <w:sz w:val="24"/>
          <w:szCs w:val="24"/>
        </w:rPr>
        <w:t xml:space="preserve"> vermeld</w:t>
      </w:r>
      <w:r>
        <w:rPr>
          <w:rFonts w:ascii="DIN" w:eastAsia="Times New Roman" w:hAnsi="DIN" w:cs="Arial"/>
          <w:color w:val="000000"/>
          <w:sz w:val="24"/>
          <w:szCs w:val="24"/>
        </w:rPr>
        <w:t>t</w:t>
      </w:r>
      <w:r w:rsidRPr="004E083D">
        <w:rPr>
          <w:rFonts w:ascii="DIN" w:eastAsia="Times New Roman" w:hAnsi="DIN" w:cs="Arial"/>
          <w:color w:val="000000"/>
          <w:sz w:val="24"/>
          <w:szCs w:val="24"/>
        </w:rPr>
        <w:t xml:space="preserve">. </w:t>
      </w:r>
    </w:p>
    <w:p w14:paraId="6DEE0C1C" w14:textId="3912E234" w:rsidR="004E083D" w:rsidRPr="004E083D" w:rsidRDefault="00DB50B1" w:rsidP="004E083D">
      <w:pPr>
        <w:tabs>
          <w:tab w:val="left" w:pos="2552"/>
        </w:tabs>
        <w:ind w:left="1080" w:right="-579"/>
        <w:rPr>
          <w:rFonts w:ascii="DIN" w:eastAsia="Times New Roman" w:hAnsi="DIN" w:cs="Arial"/>
          <w:color w:val="000000"/>
          <w:sz w:val="24"/>
          <w:szCs w:val="24"/>
        </w:rPr>
      </w:pPr>
      <w:r>
        <w:rPr>
          <w:rFonts w:ascii="DIN" w:eastAsia="Times New Roman" w:hAnsi="DIN" w:cs="Arial"/>
          <w:color w:val="000000"/>
          <w:sz w:val="24"/>
          <w:szCs w:val="24"/>
        </w:rPr>
        <w:tab/>
      </w:r>
      <w:r>
        <w:rPr>
          <w:rFonts w:ascii="DIN" w:eastAsia="Times New Roman" w:hAnsi="DIN" w:cs="Arial"/>
          <w:color w:val="000000"/>
          <w:sz w:val="24"/>
          <w:szCs w:val="24"/>
        </w:rPr>
        <w:tab/>
      </w:r>
    </w:p>
    <w:p w14:paraId="477D8BF2" w14:textId="1FA05362" w:rsidR="00AF1D5C" w:rsidRDefault="00AF1D5C" w:rsidP="004E083D">
      <w:pPr>
        <w:tabs>
          <w:tab w:val="left" w:pos="2552"/>
        </w:tabs>
        <w:ind w:left="1080" w:right="-579"/>
        <w:rPr>
          <w:rFonts w:ascii="DIN" w:eastAsia="Times New Roman" w:hAnsi="DIN" w:cs="Arial"/>
          <w:color w:val="000000"/>
          <w:sz w:val="24"/>
          <w:szCs w:val="24"/>
        </w:rPr>
      </w:pPr>
      <w:r w:rsidRPr="004E083D">
        <w:rPr>
          <w:rFonts w:ascii="DIN" w:eastAsia="Times New Roman" w:hAnsi="DIN" w:cs="Arial"/>
          <w:color w:val="000000"/>
          <w:sz w:val="24"/>
          <w:szCs w:val="24"/>
        </w:rPr>
        <w:tab/>
      </w:r>
    </w:p>
    <w:p w14:paraId="64AB86C7" w14:textId="77777777" w:rsidR="004E083D" w:rsidRPr="004E083D" w:rsidRDefault="004E083D" w:rsidP="004E083D">
      <w:pPr>
        <w:tabs>
          <w:tab w:val="left" w:pos="2552"/>
        </w:tabs>
        <w:ind w:left="1080" w:right="-579"/>
        <w:rPr>
          <w:rFonts w:ascii="DIN" w:eastAsia="Times New Roman" w:hAnsi="DIN" w:cs="Arial"/>
          <w:color w:val="000000"/>
          <w:sz w:val="24"/>
          <w:szCs w:val="24"/>
        </w:rPr>
      </w:pPr>
    </w:p>
    <w:p w14:paraId="4B07DABA" w14:textId="0CDECFB9" w:rsidR="00AF1D5C" w:rsidRPr="004E083D" w:rsidRDefault="004E083D" w:rsidP="004E083D">
      <w:pPr>
        <w:tabs>
          <w:tab w:val="left" w:pos="2552"/>
          <w:tab w:val="left" w:pos="5245"/>
        </w:tabs>
        <w:ind w:right="-579"/>
        <w:rPr>
          <w:rFonts w:ascii="DIN" w:eastAsia="Times New Roman" w:hAnsi="DIN" w:cs="Arial"/>
          <w:b/>
          <w:bCs/>
          <w:color w:val="000000"/>
          <w:sz w:val="24"/>
          <w:szCs w:val="24"/>
        </w:rPr>
      </w:pPr>
      <w:r>
        <w:rPr>
          <w:rFonts w:ascii="DIN" w:eastAsia="Times New Roman" w:hAnsi="DIN" w:cs="Arial"/>
          <w:b/>
          <w:bCs/>
          <w:color w:val="000000"/>
          <w:sz w:val="24"/>
          <w:szCs w:val="24"/>
        </w:rPr>
        <w:t>Uw c</w:t>
      </w:r>
      <w:r w:rsidRPr="004E083D">
        <w:rPr>
          <w:rFonts w:ascii="DIN" w:eastAsia="Times New Roman" w:hAnsi="DIN" w:cs="Arial"/>
          <w:b/>
          <w:bCs/>
          <w:color w:val="000000"/>
          <w:sz w:val="24"/>
          <w:szCs w:val="24"/>
        </w:rPr>
        <w:t>ontactgegevens</w:t>
      </w:r>
    </w:p>
    <w:p w14:paraId="5BC6D7A8" w14:textId="77777777" w:rsidR="00270146" w:rsidRDefault="004E083D" w:rsidP="004E083D">
      <w:pPr>
        <w:tabs>
          <w:tab w:val="left" w:pos="2552"/>
          <w:tab w:val="left" w:pos="5245"/>
        </w:tabs>
        <w:ind w:right="-579"/>
        <w:rPr>
          <w:rFonts w:ascii="DIN" w:eastAsia="Times New Roman" w:hAnsi="DIN" w:cs="Arial"/>
          <w:color w:val="000000"/>
          <w:sz w:val="24"/>
          <w:szCs w:val="24"/>
        </w:rPr>
      </w:pPr>
      <w:r>
        <w:rPr>
          <w:rFonts w:ascii="DIN" w:eastAsia="Times New Roman" w:hAnsi="DIN" w:cs="Arial"/>
          <w:color w:val="000000"/>
          <w:sz w:val="24"/>
          <w:szCs w:val="24"/>
        </w:rPr>
        <w:br/>
      </w:r>
      <w:r w:rsidR="00AF1D5C" w:rsidRPr="004E083D">
        <w:rPr>
          <w:rFonts w:ascii="DIN" w:eastAsia="Times New Roman" w:hAnsi="DIN" w:cs="Arial"/>
          <w:color w:val="000000"/>
          <w:sz w:val="24"/>
          <w:szCs w:val="24"/>
        </w:rPr>
        <w:t>Naam:</w:t>
      </w:r>
      <w:r w:rsidR="00270146">
        <w:rPr>
          <w:rFonts w:ascii="DIN" w:eastAsia="Times New Roman" w:hAnsi="DIN" w:cs="Arial"/>
          <w:color w:val="000000"/>
          <w:sz w:val="24"/>
          <w:szCs w:val="24"/>
        </w:rPr>
        <w:tab/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70146">
        <w:rPr>
          <w:rFonts w:ascii="DIN" w:eastAsia="Times New Roman" w:hAnsi="DIN" w:cs="Arial"/>
          <w:color w:val="000000"/>
          <w:sz w:val="24"/>
          <w:szCs w:val="24"/>
        </w:rPr>
        <w:instrText xml:space="preserve"> FORMTEXT </w:instrText>
      </w:r>
      <w:r w:rsidR="00270146">
        <w:rPr>
          <w:rFonts w:ascii="DIN" w:eastAsia="Times New Roman" w:hAnsi="DIN" w:cs="Arial"/>
          <w:color w:val="000000"/>
          <w:sz w:val="24"/>
          <w:szCs w:val="24"/>
        </w:rPr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separate"/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end"/>
      </w:r>
      <w:bookmarkEnd w:id="0"/>
    </w:p>
    <w:p w14:paraId="7818B506" w14:textId="77777777" w:rsidR="00270146" w:rsidRDefault="00DB50B1" w:rsidP="004E083D">
      <w:pPr>
        <w:tabs>
          <w:tab w:val="left" w:pos="2552"/>
          <w:tab w:val="left" w:pos="5245"/>
        </w:tabs>
        <w:ind w:right="-579"/>
        <w:rPr>
          <w:rFonts w:ascii="DIN" w:eastAsia="Times New Roman" w:hAnsi="DIN" w:cs="Arial"/>
          <w:color w:val="000000"/>
          <w:sz w:val="24"/>
          <w:szCs w:val="24"/>
        </w:rPr>
      </w:pPr>
      <w:r>
        <w:rPr>
          <w:rFonts w:ascii="DIN" w:eastAsia="Times New Roman" w:hAnsi="DIN" w:cs="Arial"/>
          <w:color w:val="000000"/>
          <w:sz w:val="24"/>
          <w:szCs w:val="24"/>
        </w:rPr>
        <w:tab/>
      </w:r>
      <w:r w:rsidR="00AF1D5C" w:rsidRPr="004E083D">
        <w:rPr>
          <w:rFonts w:ascii="DIN" w:eastAsia="Times New Roman" w:hAnsi="DIN" w:cs="Arial"/>
          <w:color w:val="000000"/>
          <w:sz w:val="24"/>
          <w:szCs w:val="24"/>
        </w:rPr>
        <w:t xml:space="preserve"> </w:t>
      </w:r>
      <w:r w:rsidR="00AF1D5C" w:rsidRPr="004E083D">
        <w:rPr>
          <w:rFonts w:ascii="DIN" w:eastAsia="Times New Roman" w:hAnsi="DIN" w:cs="Arial"/>
          <w:color w:val="000000"/>
          <w:sz w:val="24"/>
          <w:szCs w:val="24"/>
        </w:rPr>
        <w:fldChar w:fldCharType="begin"/>
      </w:r>
      <w:r w:rsidR="00AF1D5C" w:rsidRPr="004E083D">
        <w:rPr>
          <w:rFonts w:ascii="DIN" w:eastAsia="Times New Roman" w:hAnsi="DIN" w:cs="Arial"/>
          <w:color w:val="000000"/>
          <w:sz w:val="24"/>
          <w:szCs w:val="24"/>
        </w:rPr>
        <w:instrText xml:space="preserve"> AUTOTEXT  " Eenvoudig tekstvak"  \* MERGEFORMAT </w:instrText>
      </w:r>
      <w:r w:rsidR="00DB568A">
        <w:rPr>
          <w:rFonts w:ascii="DIN" w:eastAsia="Times New Roman" w:hAnsi="DIN" w:cs="Arial"/>
          <w:color w:val="000000"/>
          <w:sz w:val="24"/>
          <w:szCs w:val="24"/>
        </w:rPr>
        <w:fldChar w:fldCharType="separate"/>
      </w:r>
      <w:r w:rsidR="00AF1D5C" w:rsidRPr="004E083D">
        <w:rPr>
          <w:rFonts w:ascii="DIN" w:eastAsia="Times New Roman" w:hAnsi="DIN" w:cs="Arial"/>
          <w:color w:val="000000"/>
          <w:sz w:val="24"/>
          <w:szCs w:val="24"/>
        </w:rPr>
        <w:fldChar w:fldCharType="end"/>
      </w:r>
      <w:r w:rsidR="00AF1D5C" w:rsidRPr="004E083D">
        <w:rPr>
          <w:rFonts w:ascii="DIN" w:eastAsia="Times New Roman" w:hAnsi="DIN" w:cs="Arial"/>
          <w:color w:val="000000"/>
          <w:sz w:val="24"/>
          <w:szCs w:val="24"/>
        </w:rPr>
        <w:fldChar w:fldCharType="begin"/>
      </w:r>
      <w:r w:rsidR="00AF1D5C" w:rsidRPr="004E083D">
        <w:rPr>
          <w:rFonts w:ascii="DIN" w:eastAsia="Times New Roman" w:hAnsi="DIN" w:cs="Arial"/>
          <w:color w:val="000000"/>
          <w:sz w:val="24"/>
          <w:szCs w:val="24"/>
        </w:rPr>
        <w:instrText xml:space="preserve"> QUOTE   \* MERGEFORMAT </w:instrText>
      </w:r>
      <w:r w:rsidR="00AF1D5C" w:rsidRPr="004E083D">
        <w:rPr>
          <w:rFonts w:ascii="DIN" w:eastAsia="Times New Roman" w:hAnsi="DIN" w:cs="Arial"/>
          <w:color w:val="000000"/>
          <w:sz w:val="24"/>
          <w:szCs w:val="24"/>
        </w:rPr>
        <w:fldChar w:fldCharType="end"/>
      </w:r>
      <w:r w:rsidR="00AF1D5C" w:rsidRPr="004E083D">
        <w:rPr>
          <w:rFonts w:ascii="DIN" w:eastAsia="Times New Roman" w:hAnsi="DIN" w:cs="Arial"/>
          <w:color w:val="000000"/>
          <w:sz w:val="24"/>
          <w:szCs w:val="24"/>
        </w:rPr>
        <w:br/>
        <w:t>Adres:</w:t>
      </w:r>
      <w:r w:rsidR="00AF1D5C" w:rsidRPr="004E083D">
        <w:rPr>
          <w:rFonts w:ascii="DIN" w:eastAsia="Times New Roman" w:hAnsi="DIN" w:cs="Arial"/>
          <w:color w:val="000000"/>
          <w:sz w:val="24"/>
          <w:szCs w:val="24"/>
        </w:rPr>
        <w:tab/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70146">
        <w:rPr>
          <w:rFonts w:ascii="DIN" w:eastAsia="Times New Roman" w:hAnsi="DIN" w:cs="Arial"/>
          <w:color w:val="000000"/>
          <w:sz w:val="24"/>
          <w:szCs w:val="24"/>
        </w:rPr>
        <w:instrText xml:space="preserve"> FORMTEXT </w:instrText>
      </w:r>
      <w:r w:rsidR="00270146">
        <w:rPr>
          <w:rFonts w:ascii="DIN" w:eastAsia="Times New Roman" w:hAnsi="DIN" w:cs="Arial"/>
          <w:color w:val="000000"/>
          <w:sz w:val="24"/>
          <w:szCs w:val="24"/>
        </w:rPr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separate"/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end"/>
      </w:r>
      <w:bookmarkEnd w:id="1"/>
    </w:p>
    <w:p w14:paraId="4882E1A8" w14:textId="2F33FA5E" w:rsidR="004E083D" w:rsidRPr="004E083D" w:rsidRDefault="00AF1D5C" w:rsidP="004E083D">
      <w:pPr>
        <w:tabs>
          <w:tab w:val="left" w:pos="2552"/>
          <w:tab w:val="left" w:pos="5245"/>
        </w:tabs>
        <w:ind w:right="-579"/>
        <w:rPr>
          <w:rFonts w:ascii="DIN" w:eastAsia="Times New Roman" w:hAnsi="DIN" w:cs="Arial"/>
          <w:color w:val="000000"/>
          <w:sz w:val="24"/>
          <w:szCs w:val="24"/>
        </w:rPr>
      </w:pPr>
      <w:r w:rsidRPr="004E083D">
        <w:rPr>
          <w:rFonts w:ascii="DIN" w:eastAsia="Times New Roman" w:hAnsi="DIN" w:cs="Arial"/>
          <w:color w:val="000000"/>
          <w:sz w:val="24"/>
          <w:szCs w:val="24"/>
        </w:rPr>
        <w:fldChar w:fldCharType="begin"/>
      </w:r>
      <w:r w:rsidRPr="004E083D">
        <w:rPr>
          <w:rFonts w:ascii="DIN" w:eastAsia="Times New Roman" w:hAnsi="DIN" w:cs="Arial"/>
          <w:color w:val="000000"/>
          <w:sz w:val="24"/>
          <w:szCs w:val="24"/>
        </w:rPr>
        <w:instrText xml:space="preserve"> AUTOTEXT  " Leeg"  \* MERGEFORMAT </w:instrText>
      </w:r>
      <w:r w:rsidRPr="004E083D">
        <w:rPr>
          <w:rFonts w:ascii="DIN" w:eastAsia="Times New Roman" w:hAnsi="DIN" w:cs="Arial"/>
          <w:color w:val="000000"/>
          <w:sz w:val="24"/>
          <w:szCs w:val="24"/>
        </w:rPr>
        <w:fldChar w:fldCharType="separate"/>
      </w:r>
      <w:r w:rsidRPr="004E083D">
        <w:rPr>
          <w:rFonts w:ascii="DIN" w:eastAsia="Times New Roman" w:hAnsi="DIN" w:cs="Arial"/>
          <w:color w:val="000000"/>
          <w:sz w:val="24"/>
          <w:szCs w:val="24"/>
        </w:rPr>
        <w:fldChar w:fldCharType="end"/>
      </w:r>
    </w:p>
    <w:p w14:paraId="3D88C3E3" w14:textId="77777777" w:rsidR="00270146" w:rsidRDefault="004E083D" w:rsidP="004E083D">
      <w:pPr>
        <w:pStyle w:val="Koptekst"/>
        <w:tabs>
          <w:tab w:val="clear" w:pos="4536"/>
          <w:tab w:val="clear" w:pos="9072"/>
          <w:tab w:val="left" w:pos="2552"/>
          <w:tab w:val="left" w:pos="5245"/>
        </w:tabs>
        <w:rPr>
          <w:rFonts w:ascii="DIN" w:eastAsia="Times New Roman" w:hAnsi="DIN" w:cs="Arial"/>
          <w:color w:val="000000"/>
          <w:sz w:val="24"/>
          <w:szCs w:val="24"/>
        </w:rPr>
      </w:pPr>
      <w:r w:rsidRPr="004E083D">
        <w:rPr>
          <w:rFonts w:ascii="DIN" w:eastAsia="Times New Roman" w:hAnsi="DIN" w:cs="Arial"/>
          <w:color w:val="000000"/>
          <w:sz w:val="24"/>
          <w:szCs w:val="24"/>
        </w:rPr>
        <w:t>Emailadres:</w:t>
      </w:r>
      <w:r w:rsidRPr="004E083D">
        <w:rPr>
          <w:rFonts w:ascii="DIN" w:eastAsia="Times New Roman" w:hAnsi="DIN" w:cs="Arial"/>
          <w:color w:val="000000"/>
          <w:sz w:val="24"/>
          <w:szCs w:val="24"/>
        </w:rPr>
        <w:tab/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70146">
        <w:rPr>
          <w:rFonts w:ascii="DIN" w:eastAsia="Times New Roman" w:hAnsi="DIN" w:cs="Arial"/>
          <w:color w:val="000000"/>
          <w:sz w:val="24"/>
          <w:szCs w:val="24"/>
        </w:rPr>
        <w:instrText xml:space="preserve"> FORMTEXT </w:instrText>
      </w:r>
      <w:r w:rsidR="00270146">
        <w:rPr>
          <w:rFonts w:ascii="DIN" w:eastAsia="Times New Roman" w:hAnsi="DIN" w:cs="Arial"/>
          <w:color w:val="000000"/>
          <w:sz w:val="24"/>
          <w:szCs w:val="24"/>
        </w:rPr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separate"/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end"/>
      </w:r>
      <w:bookmarkEnd w:id="2"/>
    </w:p>
    <w:p w14:paraId="41513DB6" w14:textId="718CB1AA" w:rsidR="004E083D" w:rsidRPr="004E083D" w:rsidRDefault="00270146" w:rsidP="004E083D">
      <w:pPr>
        <w:pStyle w:val="Koptekst"/>
        <w:tabs>
          <w:tab w:val="clear" w:pos="4536"/>
          <w:tab w:val="clear" w:pos="9072"/>
          <w:tab w:val="left" w:pos="2552"/>
          <w:tab w:val="left" w:pos="5245"/>
        </w:tabs>
        <w:rPr>
          <w:rFonts w:ascii="DIN" w:hAnsi="DIN"/>
          <w:sz w:val="24"/>
          <w:szCs w:val="24"/>
        </w:rPr>
      </w:pPr>
      <w:r>
        <w:rPr>
          <w:rFonts w:ascii="DIN" w:eastAsia="Times New Roman" w:hAnsi="DIN" w:cs="Arial"/>
          <w:color w:val="000000"/>
          <w:sz w:val="24"/>
          <w:szCs w:val="24"/>
        </w:rPr>
        <w:fldChar w:fldCharType="begin"/>
      </w:r>
      <w:r>
        <w:rPr>
          <w:rFonts w:ascii="DIN" w:eastAsia="Times New Roman" w:hAnsi="DIN" w:cs="Arial"/>
          <w:color w:val="000000"/>
          <w:sz w:val="24"/>
          <w:szCs w:val="24"/>
        </w:rPr>
        <w:instrText xml:space="preserve"> FILLIN   \* MERGEFORMAT </w:instrText>
      </w:r>
      <w:r>
        <w:rPr>
          <w:rFonts w:ascii="DIN" w:eastAsia="Times New Roman" w:hAnsi="DIN" w:cs="Arial"/>
          <w:color w:val="000000"/>
          <w:sz w:val="24"/>
          <w:szCs w:val="24"/>
        </w:rPr>
        <w:fldChar w:fldCharType="end"/>
      </w:r>
    </w:p>
    <w:p w14:paraId="26267581" w14:textId="6D353832" w:rsidR="004E083D" w:rsidRPr="004E083D" w:rsidRDefault="004E083D" w:rsidP="004E083D">
      <w:pPr>
        <w:pStyle w:val="Koptekst"/>
        <w:tabs>
          <w:tab w:val="clear" w:pos="4536"/>
          <w:tab w:val="clear" w:pos="9072"/>
          <w:tab w:val="left" w:pos="2552"/>
          <w:tab w:val="left" w:pos="5245"/>
        </w:tabs>
        <w:rPr>
          <w:rFonts w:ascii="DIN" w:hAnsi="DIN"/>
          <w:sz w:val="24"/>
          <w:szCs w:val="24"/>
        </w:rPr>
      </w:pPr>
      <w:r w:rsidRPr="004E083D">
        <w:rPr>
          <w:rFonts w:ascii="DIN" w:hAnsi="DIN"/>
          <w:sz w:val="24"/>
          <w:szCs w:val="24"/>
        </w:rPr>
        <w:t xml:space="preserve">Telefoonnummer: </w:t>
      </w:r>
      <w:r w:rsidRPr="004E083D">
        <w:rPr>
          <w:rFonts w:ascii="DIN" w:hAnsi="DIN"/>
          <w:sz w:val="24"/>
          <w:szCs w:val="24"/>
        </w:rPr>
        <w:tab/>
      </w:r>
      <w:r w:rsidR="00270146">
        <w:rPr>
          <w:rFonts w:ascii="DIN" w:hAnsi="DI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70146">
        <w:rPr>
          <w:rFonts w:ascii="DIN" w:hAnsi="DIN"/>
          <w:sz w:val="24"/>
          <w:szCs w:val="24"/>
        </w:rPr>
        <w:instrText xml:space="preserve"> FORMTEXT </w:instrText>
      </w:r>
      <w:r w:rsidR="00270146">
        <w:rPr>
          <w:rFonts w:ascii="DIN" w:hAnsi="DIN"/>
          <w:sz w:val="24"/>
          <w:szCs w:val="24"/>
        </w:rPr>
      </w:r>
      <w:r w:rsidR="00270146">
        <w:rPr>
          <w:rFonts w:ascii="DIN" w:hAnsi="DIN"/>
          <w:sz w:val="24"/>
          <w:szCs w:val="24"/>
        </w:rPr>
        <w:fldChar w:fldCharType="separate"/>
      </w:r>
      <w:r w:rsidR="00270146">
        <w:rPr>
          <w:rFonts w:ascii="DIN" w:hAnsi="DIN"/>
          <w:noProof/>
          <w:sz w:val="24"/>
          <w:szCs w:val="24"/>
        </w:rPr>
        <w:t> </w:t>
      </w:r>
      <w:r w:rsidR="00270146">
        <w:rPr>
          <w:rFonts w:ascii="DIN" w:hAnsi="DIN"/>
          <w:noProof/>
          <w:sz w:val="24"/>
          <w:szCs w:val="24"/>
        </w:rPr>
        <w:t> </w:t>
      </w:r>
      <w:r w:rsidR="00270146">
        <w:rPr>
          <w:rFonts w:ascii="DIN" w:hAnsi="DIN"/>
          <w:noProof/>
          <w:sz w:val="24"/>
          <w:szCs w:val="24"/>
        </w:rPr>
        <w:t> </w:t>
      </w:r>
      <w:r w:rsidR="00270146">
        <w:rPr>
          <w:rFonts w:ascii="DIN" w:hAnsi="DIN"/>
          <w:noProof/>
          <w:sz w:val="24"/>
          <w:szCs w:val="24"/>
        </w:rPr>
        <w:t> </w:t>
      </w:r>
      <w:r w:rsidR="00270146">
        <w:rPr>
          <w:rFonts w:ascii="DIN" w:hAnsi="DIN"/>
          <w:noProof/>
          <w:sz w:val="24"/>
          <w:szCs w:val="24"/>
        </w:rPr>
        <w:t> </w:t>
      </w:r>
      <w:r w:rsidR="00270146">
        <w:rPr>
          <w:rFonts w:ascii="DIN" w:hAnsi="DIN"/>
          <w:sz w:val="24"/>
          <w:szCs w:val="24"/>
        </w:rPr>
        <w:fldChar w:fldCharType="end"/>
      </w:r>
      <w:bookmarkEnd w:id="3"/>
      <w:r w:rsidR="00270146">
        <w:rPr>
          <w:rFonts w:ascii="DIN" w:hAnsi="DIN"/>
          <w:sz w:val="24"/>
          <w:szCs w:val="24"/>
        </w:rPr>
        <w:fldChar w:fldCharType="begin"/>
      </w:r>
      <w:r w:rsidR="00270146">
        <w:rPr>
          <w:rFonts w:ascii="DIN" w:hAnsi="DIN"/>
          <w:sz w:val="24"/>
          <w:szCs w:val="24"/>
        </w:rPr>
        <w:instrText xml:space="preserve"> INFO  Comments  \* MERGEFORMAT </w:instrText>
      </w:r>
      <w:r w:rsidR="00270146">
        <w:rPr>
          <w:rFonts w:ascii="DIN" w:hAnsi="DIN"/>
          <w:sz w:val="24"/>
          <w:szCs w:val="24"/>
        </w:rPr>
        <w:fldChar w:fldCharType="end"/>
      </w:r>
      <w:r w:rsidR="00270146">
        <w:rPr>
          <w:rFonts w:ascii="DIN" w:hAnsi="DIN"/>
          <w:sz w:val="24"/>
          <w:szCs w:val="24"/>
        </w:rPr>
        <w:fldChar w:fldCharType="begin"/>
      </w:r>
      <w:r w:rsidR="00270146">
        <w:rPr>
          <w:rFonts w:ascii="DIN" w:hAnsi="DIN"/>
          <w:sz w:val="24"/>
          <w:szCs w:val="24"/>
        </w:rPr>
        <w:instrText xml:space="preserve"> INFO  Author  \* MERGEFORMAT </w:instrText>
      </w:r>
      <w:r w:rsidR="00270146">
        <w:rPr>
          <w:rFonts w:ascii="DIN" w:hAnsi="DIN"/>
          <w:sz w:val="24"/>
          <w:szCs w:val="24"/>
        </w:rPr>
        <w:fldChar w:fldCharType="end"/>
      </w:r>
    </w:p>
    <w:p w14:paraId="0BD58A8D" w14:textId="1AB559BE" w:rsidR="004E083D" w:rsidRPr="004E083D" w:rsidRDefault="004E083D" w:rsidP="004E083D">
      <w:pPr>
        <w:pStyle w:val="Koptekst"/>
        <w:tabs>
          <w:tab w:val="clear" w:pos="4536"/>
          <w:tab w:val="clear" w:pos="9072"/>
          <w:tab w:val="left" w:pos="2552"/>
          <w:tab w:val="left" w:pos="5245"/>
        </w:tabs>
        <w:rPr>
          <w:rFonts w:ascii="DIN" w:hAnsi="DIN"/>
          <w:sz w:val="24"/>
          <w:szCs w:val="24"/>
        </w:rPr>
      </w:pPr>
    </w:p>
    <w:p w14:paraId="3A409F2C" w14:textId="5BEA5E0B" w:rsidR="004E083D" w:rsidRDefault="004E083D" w:rsidP="004E083D">
      <w:pPr>
        <w:pStyle w:val="Koptekst"/>
        <w:tabs>
          <w:tab w:val="clear" w:pos="4536"/>
          <w:tab w:val="clear" w:pos="9072"/>
          <w:tab w:val="left" w:pos="2552"/>
          <w:tab w:val="left" w:pos="5245"/>
        </w:tabs>
        <w:rPr>
          <w:rFonts w:ascii="DIN" w:eastAsia="Times New Roman" w:hAnsi="DIN" w:cs="Arial"/>
          <w:color w:val="000000"/>
          <w:sz w:val="24"/>
          <w:szCs w:val="24"/>
        </w:rPr>
      </w:pPr>
    </w:p>
    <w:p w14:paraId="4926AEC0" w14:textId="77777777" w:rsidR="004E083D" w:rsidRDefault="004E083D" w:rsidP="004E083D">
      <w:pPr>
        <w:pStyle w:val="Koptekst"/>
        <w:tabs>
          <w:tab w:val="clear" w:pos="4536"/>
          <w:tab w:val="clear" w:pos="9072"/>
          <w:tab w:val="left" w:pos="2552"/>
          <w:tab w:val="left" w:pos="5245"/>
        </w:tabs>
        <w:rPr>
          <w:rFonts w:ascii="DIN" w:eastAsia="Times New Roman" w:hAnsi="DIN" w:cs="Arial"/>
          <w:color w:val="000000"/>
          <w:sz w:val="24"/>
          <w:szCs w:val="24"/>
        </w:rPr>
      </w:pPr>
    </w:p>
    <w:p w14:paraId="784ECB1D" w14:textId="77777777" w:rsidR="004E083D" w:rsidRDefault="004E083D" w:rsidP="004E083D">
      <w:pPr>
        <w:pStyle w:val="Koptekst"/>
        <w:tabs>
          <w:tab w:val="clear" w:pos="4536"/>
          <w:tab w:val="clear" w:pos="9072"/>
          <w:tab w:val="left" w:pos="2552"/>
          <w:tab w:val="left" w:pos="5245"/>
        </w:tabs>
        <w:rPr>
          <w:rFonts w:ascii="DIN" w:eastAsia="Times New Roman" w:hAnsi="DIN" w:cs="Arial"/>
          <w:color w:val="000000"/>
          <w:sz w:val="24"/>
          <w:szCs w:val="24"/>
        </w:rPr>
      </w:pPr>
    </w:p>
    <w:p w14:paraId="05BE35F0" w14:textId="412E42B6" w:rsidR="004E083D" w:rsidRPr="004E083D" w:rsidRDefault="004E083D" w:rsidP="004E083D">
      <w:pPr>
        <w:pStyle w:val="Koptekst"/>
        <w:tabs>
          <w:tab w:val="clear" w:pos="4536"/>
          <w:tab w:val="clear" w:pos="9072"/>
          <w:tab w:val="left" w:pos="2552"/>
          <w:tab w:val="left" w:pos="5245"/>
        </w:tabs>
        <w:rPr>
          <w:rFonts w:ascii="DIN" w:eastAsia="Times New Roman" w:hAnsi="DIN" w:cs="Arial"/>
          <w:b/>
          <w:bCs/>
          <w:color w:val="000000"/>
          <w:sz w:val="24"/>
          <w:szCs w:val="24"/>
        </w:rPr>
      </w:pPr>
      <w:r w:rsidRPr="004E083D">
        <w:rPr>
          <w:rFonts w:ascii="DIN" w:eastAsia="Times New Roman" w:hAnsi="DIN" w:cs="Arial"/>
          <w:b/>
          <w:bCs/>
          <w:color w:val="000000"/>
          <w:sz w:val="24"/>
          <w:szCs w:val="24"/>
        </w:rPr>
        <w:t>Uw belang</w:t>
      </w:r>
    </w:p>
    <w:p w14:paraId="18484D8A" w14:textId="65AC1E53" w:rsidR="00AF1D5C" w:rsidRPr="004E083D" w:rsidRDefault="00AF1D5C" w:rsidP="004E083D">
      <w:pPr>
        <w:pStyle w:val="Koptekst"/>
        <w:tabs>
          <w:tab w:val="clear" w:pos="4536"/>
          <w:tab w:val="clear" w:pos="9072"/>
          <w:tab w:val="left" w:pos="2552"/>
          <w:tab w:val="left" w:pos="5245"/>
        </w:tabs>
        <w:rPr>
          <w:rFonts w:ascii="DIN" w:eastAsia="Times New Roman" w:hAnsi="DIN" w:cs="Arial"/>
          <w:color w:val="000000"/>
          <w:sz w:val="24"/>
          <w:szCs w:val="24"/>
        </w:rPr>
      </w:pPr>
      <w:r w:rsidRPr="004E083D">
        <w:rPr>
          <w:rFonts w:ascii="DIN" w:eastAsia="Times New Roman" w:hAnsi="DIN" w:cs="Arial"/>
          <w:color w:val="000000"/>
          <w:sz w:val="24"/>
          <w:szCs w:val="24"/>
        </w:rPr>
        <w:fldChar w:fldCharType="begin"/>
      </w:r>
      <w:r w:rsidRPr="004E083D">
        <w:rPr>
          <w:rFonts w:ascii="DIN" w:eastAsia="Times New Roman" w:hAnsi="DIN" w:cs="Arial"/>
          <w:color w:val="000000"/>
          <w:sz w:val="24"/>
          <w:szCs w:val="24"/>
        </w:rPr>
        <w:instrText xml:space="preserve"> FILLIN   \* MERGEFORMAT </w:instrText>
      </w:r>
      <w:r w:rsidRPr="004E083D">
        <w:rPr>
          <w:rFonts w:ascii="DIN" w:eastAsia="Times New Roman" w:hAnsi="DIN" w:cs="Arial"/>
          <w:color w:val="000000"/>
          <w:sz w:val="24"/>
          <w:szCs w:val="24"/>
        </w:rPr>
        <w:fldChar w:fldCharType="end"/>
      </w:r>
    </w:p>
    <w:p w14:paraId="315EF846" w14:textId="1958128C" w:rsidR="00AF1D5C" w:rsidRDefault="00AF1D5C" w:rsidP="004E083D">
      <w:pPr>
        <w:tabs>
          <w:tab w:val="left" w:pos="2552"/>
          <w:tab w:val="left" w:pos="5245"/>
        </w:tabs>
        <w:ind w:right="-579"/>
        <w:rPr>
          <w:rFonts w:ascii="DIN" w:hAnsi="DIN"/>
          <w:sz w:val="24"/>
          <w:szCs w:val="24"/>
        </w:rPr>
      </w:pPr>
      <w:r w:rsidRPr="004E083D">
        <w:rPr>
          <w:rFonts w:ascii="DIN" w:eastAsia="Times New Roman" w:hAnsi="DIN" w:cs="Arial"/>
          <w:color w:val="000000"/>
          <w:sz w:val="24"/>
          <w:szCs w:val="24"/>
        </w:rPr>
        <w:t>Wat is uw belang:</w:t>
      </w:r>
      <w:r w:rsidR="004E083D" w:rsidRPr="004E083D">
        <w:rPr>
          <w:rFonts w:ascii="DIN" w:hAnsi="DIN"/>
          <w:sz w:val="24"/>
          <w:szCs w:val="24"/>
        </w:rPr>
        <w:t xml:space="preserve"> </w:t>
      </w:r>
      <w:r w:rsidR="00270146">
        <w:rPr>
          <w:rFonts w:ascii="DIN" w:hAnsi="DIN"/>
          <w:sz w:val="24"/>
          <w:szCs w:val="24"/>
        </w:rPr>
        <w:tab/>
      </w:r>
      <w:r w:rsidR="00270146">
        <w:rPr>
          <w:rFonts w:ascii="DIN" w:hAnsi="DI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70146">
        <w:rPr>
          <w:rFonts w:ascii="DIN" w:hAnsi="DIN"/>
          <w:sz w:val="24"/>
          <w:szCs w:val="24"/>
        </w:rPr>
        <w:instrText xml:space="preserve"> FORMTEXT </w:instrText>
      </w:r>
      <w:r w:rsidR="00270146">
        <w:rPr>
          <w:rFonts w:ascii="DIN" w:hAnsi="DIN"/>
          <w:sz w:val="24"/>
          <w:szCs w:val="24"/>
        </w:rPr>
      </w:r>
      <w:r w:rsidR="00270146">
        <w:rPr>
          <w:rFonts w:ascii="DIN" w:hAnsi="DIN"/>
          <w:sz w:val="24"/>
          <w:szCs w:val="24"/>
        </w:rPr>
        <w:fldChar w:fldCharType="separate"/>
      </w:r>
      <w:r w:rsidR="00270146">
        <w:rPr>
          <w:rFonts w:ascii="DIN" w:hAnsi="DIN"/>
          <w:noProof/>
          <w:sz w:val="24"/>
          <w:szCs w:val="24"/>
        </w:rPr>
        <w:t> </w:t>
      </w:r>
      <w:r w:rsidR="00270146">
        <w:rPr>
          <w:rFonts w:ascii="DIN" w:hAnsi="DIN"/>
          <w:noProof/>
          <w:sz w:val="24"/>
          <w:szCs w:val="24"/>
        </w:rPr>
        <w:t> </w:t>
      </w:r>
      <w:r w:rsidR="00270146">
        <w:rPr>
          <w:rFonts w:ascii="DIN" w:hAnsi="DIN"/>
          <w:noProof/>
          <w:sz w:val="24"/>
          <w:szCs w:val="24"/>
        </w:rPr>
        <w:t> </w:t>
      </w:r>
      <w:r w:rsidR="00270146">
        <w:rPr>
          <w:rFonts w:ascii="DIN" w:hAnsi="DIN"/>
          <w:noProof/>
          <w:sz w:val="24"/>
          <w:szCs w:val="24"/>
        </w:rPr>
        <w:t> </w:t>
      </w:r>
      <w:r w:rsidR="00270146">
        <w:rPr>
          <w:rFonts w:ascii="DIN" w:hAnsi="DIN"/>
          <w:noProof/>
          <w:sz w:val="24"/>
          <w:szCs w:val="24"/>
        </w:rPr>
        <w:t> </w:t>
      </w:r>
      <w:r w:rsidR="00270146">
        <w:rPr>
          <w:rFonts w:ascii="DIN" w:hAnsi="DIN"/>
          <w:sz w:val="24"/>
          <w:szCs w:val="24"/>
        </w:rPr>
        <w:fldChar w:fldCharType="end"/>
      </w:r>
      <w:bookmarkEnd w:id="4"/>
      <w:r w:rsidR="004E083D">
        <w:rPr>
          <w:rFonts w:ascii="DIN" w:hAnsi="DIN"/>
          <w:sz w:val="24"/>
          <w:szCs w:val="24"/>
        </w:rPr>
        <w:tab/>
      </w:r>
    </w:p>
    <w:p w14:paraId="4A41671A" w14:textId="4A1D329A" w:rsidR="004E083D" w:rsidRDefault="004E083D" w:rsidP="004E083D">
      <w:pPr>
        <w:tabs>
          <w:tab w:val="left" w:pos="2552"/>
          <w:tab w:val="left" w:pos="5245"/>
        </w:tabs>
        <w:ind w:right="-579"/>
        <w:rPr>
          <w:rFonts w:ascii="DIN" w:hAnsi="DIN"/>
          <w:sz w:val="24"/>
          <w:szCs w:val="24"/>
        </w:rPr>
      </w:pPr>
    </w:p>
    <w:p w14:paraId="1AC99968" w14:textId="430EE9E0" w:rsidR="004E083D" w:rsidRDefault="004E083D" w:rsidP="004E083D">
      <w:pPr>
        <w:tabs>
          <w:tab w:val="left" w:pos="2552"/>
          <w:tab w:val="left" w:pos="5245"/>
        </w:tabs>
        <w:ind w:right="-579"/>
        <w:rPr>
          <w:rFonts w:ascii="DIN" w:eastAsia="Times New Roman" w:hAnsi="DIN" w:cs="Arial"/>
          <w:color w:val="000000"/>
          <w:sz w:val="24"/>
          <w:szCs w:val="24"/>
        </w:rPr>
      </w:pPr>
    </w:p>
    <w:p w14:paraId="2E2EFE9B" w14:textId="77777777" w:rsidR="004E083D" w:rsidRPr="004E083D" w:rsidRDefault="004E083D" w:rsidP="004E083D">
      <w:pPr>
        <w:tabs>
          <w:tab w:val="left" w:pos="2552"/>
          <w:tab w:val="left" w:pos="5245"/>
        </w:tabs>
        <w:ind w:right="-579"/>
        <w:rPr>
          <w:rFonts w:ascii="DIN" w:eastAsia="Times New Roman" w:hAnsi="DIN" w:cs="Arial"/>
          <w:color w:val="000000"/>
          <w:sz w:val="24"/>
          <w:szCs w:val="24"/>
        </w:rPr>
      </w:pPr>
    </w:p>
    <w:p w14:paraId="7CF23A20" w14:textId="73ACCF4A" w:rsidR="004E083D" w:rsidRDefault="004E083D" w:rsidP="004E083D">
      <w:pPr>
        <w:tabs>
          <w:tab w:val="left" w:pos="2552"/>
          <w:tab w:val="left" w:pos="5245"/>
        </w:tabs>
        <w:ind w:right="-579"/>
        <w:rPr>
          <w:rFonts w:ascii="DIN" w:eastAsia="Times New Roman" w:hAnsi="DIN" w:cs="Arial"/>
          <w:color w:val="000000"/>
          <w:sz w:val="24"/>
          <w:szCs w:val="24"/>
        </w:rPr>
      </w:pPr>
    </w:p>
    <w:p w14:paraId="479938DA" w14:textId="4CE5CED0" w:rsidR="004E083D" w:rsidRPr="004E083D" w:rsidRDefault="004E083D" w:rsidP="004E083D">
      <w:pPr>
        <w:tabs>
          <w:tab w:val="left" w:pos="2552"/>
          <w:tab w:val="left" w:pos="5245"/>
        </w:tabs>
        <w:ind w:right="-579"/>
        <w:rPr>
          <w:rFonts w:ascii="DIN" w:eastAsia="Times New Roman" w:hAnsi="DIN" w:cs="Arial"/>
          <w:b/>
          <w:bCs/>
          <w:color w:val="000000"/>
          <w:sz w:val="24"/>
          <w:szCs w:val="24"/>
        </w:rPr>
      </w:pPr>
      <w:r w:rsidRPr="004E083D">
        <w:rPr>
          <w:rFonts w:ascii="DIN" w:eastAsia="Times New Roman" w:hAnsi="DIN" w:cs="Arial"/>
          <w:b/>
          <w:bCs/>
          <w:color w:val="000000"/>
          <w:sz w:val="24"/>
          <w:szCs w:val="24"/>
        </w:rPr>
        <w:t>Uw reactie</w:t>
      </w:r>
    </w:p>
    <w:p w14:paraId="511B3B95" w14:textId="77777777" w:rsidR="00270146" w:rsidRDefault="00AF1D5C" w:rsidP="004E083D">
      <w:pPr>
        <w:tabs>
          <w:tab w:val="left" w:pos="2552"/>
          <w:tab w:val="left" w:pos="5245"/>
        </w:tabs>
        <w:ind w:right="-579"/>
        <w:rPr>
          <w:rFonts w:ascii="DIN" w:eastAsia="Times New Roman" w:hAnsi="DIN" w:cs="Arial"/>
          <w:color w:val="000000"/>
          <w:sz w:val="24"/>
          <w:szCs w:val="24"/>
        </w:rPr>
      </w:pPr>
      <w:r w:rsidRPr="004E083D">
        <w:rPr>
          <w:rFonts w:ascii="DIN" w:eastAsia="Times New Roman" w:hAnsi="DIN" w:cs="Arial"/>
          <w:color w:val="000000"/>
          <w:sz w:val="24"/>
          <w:szCs w:val="24"/>
        </w:rPr>
        <w:t xml:space="preserve">Wat is uw reactie op </w:t>
      </w:r>
    </w:p>
    <w:p w14:paraId="236762E8" w14:textId="35F2FA2F" w:rsidR="00AF1D5C" w:rsidRPr="004E083D" w:rsidRDefault="00AF1D5C" w:rsidP="004E083D">
      <w:pPr>
        <w:tabs>
          <w:tab w:val="left" w:pos="2552"/>
          <w:tab w:val="left" w:pos="5245"/>
        </w:tabs>
        <w:ind w:right="-579"/>
        <w:rPr>
          <w:rFonts w:ascii="DIN" w:eastAsia="Times New Roman" w:hAnsi="DIN" w:cs="Arial"/>
          <w:color w:val="000000"/>
          <w:sz w:val="24"/>
          <w:szCs w:val="24"/>
        </w:rPr>
      </w:pPr>
      <w:r w:rsidRPr="004E083D">
        <w:rPr>
          <w:rFonts w:ascii="DIN" w:eastAsia="Times New Roman" w:hAnsi="DIN" w:cs="Arial"/>
          <w:color w:val="000000"/>
          <w:sz w:val="24"/>
          <w:szCs w:val="24"/>
        </w:rPr>
        <w:t>het concept-besluit:</w:t>
      </w:r>
      <w:r w:rsidR="004E083D">
        <w:rPr>
          <w:rFonts w:ascii="DIN" w:eastAsia="Times New Roman" w:hAnsi="DIN" w:cs="Arial"/>
          <w:color w:val="000000"/>
          <w:sz w:val="24"/>
          <w:szCs w:val="24"/>
        </w:rPr>
        <w:t xml:space="preserve"> </w:t>
      </w:r>
      <w:r w:rsidR="00270146">
        <w:rPr>
          <w:rFonts w:ascii="DIN" w:eastAsia="Times New Roman" w:hAnsi="DIN" w:cs="Arial"/>
          <w:color w:val="000000"/>
          <w:sz w:val="24"/>
          <w:szCs w:val="24"/>
        </w:rPr>
        <w:tab/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70146">
        <w:rPr>
          <w:rFonts w:ascii="DIN" w:eastAsia="Times New Roman" w:hAnsi="DIN" w:cs="Arial"/>
          <w:color w:val="000000"/>
          <w:sz w:val="24"/>
          <w:szCs w:val="24"/>
        </w:rPr>
        <w:instrText xml:space="preserve"> FORMTEXT </w:instrText>
      </w:r>
      <w:r w:rsidR="00270146">
        <w:rPr>
          <w:rFonts w:ascii="DIN" w:eastAsia="Times New Roman" w:hAnsi="DIN" w:cs="Arial"/>
          <w:color w:val="000000"/>
          <w:sz w:val="24"/>
          <w:szCs w:val="24"/>
        </w:rPr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separate"/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noProof/>
          <w:color w:val="000000"/>
          <w:sz w:val="24"/>
          <w:szCs w:val="24"/>
        </w:rPr>
        <w:t> </w:t>
      </w:r>
      <w:r w:rsidR="00270146">
        <w:rPr>
          <w:rFonts w:ascii="DIN" w:eastAsia="Times New Roman" w:hAnsi="DIN" w:cs="Arial"/>
          <w:color w:val="000000"/>
          <w:sz w:val="24"/>
          <w:szCs w:val="24"/>
        </w:rPr>
        <w:fldChar w:fldCharType="end"/>
      </w:r>
      <w:bookmarkEnd w:id="5"/>
    </w:p>
    <w:p w14:paraId="55A8D07A" w14:textId="7BE138AE" w:rsidR="00AF1D5C" w:rsidRPr="004E083D" w:rsidRDefault="00AF1D5C" w:rsidP="004E083D">
      <w:pPr>
        <w:tabs>
          <w:tab w:val="left" w:pos="2552"/>
        </w:tabs>
        <w:spacing w:after="160" w:line="259" w:lineRule="auto"/>
        <w:ind w:right="-579"/>
        <w:rPr>
          <w:rFonts w:ascii="DIN" w:hAnsi="DIN"/>
          <w:sz w:val="24"/>
          <w:szCs w:val="24"/>
        </w:rPr>
      </w:pPr>
    </w:p>
    <w:p w14:paraId="0A486AE4" w14:textId="06C9F341" w:rsidR="004E083D" w:rsidRPr="004E083D" w:rsidRDefault="004E083D" w:rsidP="004E083D">
      <w:pPr>
        <w:tabs>
          <w:tab w:val="left" w:pos="2552"/>
        </w:tabs>
        <w:spacing w:after="160" w:line="259" w:lineRule="auto"/>
        <w:ind w:right="-579"/>
        <w:rPr>
          <w:rFonts w:ascii="DIN" w:hAnsi="DIN"/>
          <w:sz w:val="24"/>
          <w:szCs w:val="24"/>
        </w:rPr>
      </w:pPr>
    </w:p>
    <w:sectPr w:rsidR="004E083D" w:rsidRPr="004E083D" w:rsidSect="00054260">
      <w:headerReference w:type="even" r:id="rId14"/>
      <w:footerReference w:type="first" r:id="rId15"/>
      <w:type w:val="continuous"/>
      <w:pgSz w:w="11906" w:h="16838" w:code="9"/>
      <w:pgMar w:top="601" w:right="3266" w:bottom="1797" w:left="1281" w:header="522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F363" w14:textId="77777777" w:rsidR="00AF1D5C" w:rsidRDefault="00AF1D5C" w:rsidP="00626715">
      <w:r>
        <w:separator/>
      </w:r>
    </w:p>
  </w:endnote>
  <w:endnote w:type="continuationSeparator" w:id="0">
    <w:p w14:paraId="547532A9" w14:textId="77777777" w:rsidR="00AF1D5C" w:rsidRDefault="00AF1D5C" w:rsidP="0062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ntin">
    <w:altName w:val="Calibri"/>
    <w:panose1 w:val="02000000000000000000"/>
    <w:charset w:val="00"/>
    <w:family w:val="auto"/>
    <w:pitch w:val="variable"/>
    <w:sig w:usb0="8000002F" w:usb1="4000000A" w:usb2="00000000" w:usb3="00000000" w:csb0="00000093" w:csb1="00000000"/>
  </w:font>
  <w:font w:name="Platin">
    <w:altName w:val="Times New Roman"/>
    <w:panose1 w:val="00000000000000000000"/>
    <w:charset w:val="00"/>
    <w:family w:val="roman"/>
    <w:notTrueType/>
    <w:pitch w:val="default"/>
  </w:font>
  <w:font w:name="DIN-Regular">
    <w:altName w:val="Calibri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DIN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613B" w14:textId="77777777" w:rsidR="00F767B2" w:rsidRDefault="00F767B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6D3E563" wp14:editId="1A13E441">
              <wp:simplePos x="0" y="0"/>
              <wp:positionH relativeFrom="page">
                <wp:posOffset>5095875</wp:posOffset>
              </wp:positionH>
              <wp:positionV relativeFrom="page">
                <wp:posOffset>9915525</wp:posOffset>
              </wp:positionV>
              <wp:extent cx="2001600" cy="70560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1600" cy="70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1F8F3" w14:textId="77777777" w:rsidR="00F767B2" w:rsidRDefault="00DB568A" w:rsidP="00F767B2">
                          <w:sdt>
                            <w:sdtPr>
                              <w:alias w:val="image"/>
                              <w:tag w:val="{&quot;templafy&quot;:{&quot;id&quot;:&quot;a1f1b7bc-2800-44ce-ad2d-82cdc50436c9&quot;}}"/>
                              <w:id w:val="-1659677302"/>
                              <w:picture/>
                            </w:sdtPr>
                            <w:sdtEndPr/>
                            <w:sdtContent>
                              <w:r w:rsidR="009211E4">
                                <w:rPr>
                                  <w:noProof/>
                                </w:rPr>
                                <w:drawing>
                                  <wp:inline distT="0" distB="0" distL="0" distR="0" wp14:anchorId="6F2BE377" wp14:editId="01C242C5">
                                    <wp:extent cx="2001600" cy="715977"/>
                                    <wp:effectExtent l="0" t="0" r="0" b="0"/>
                                    <wp:docPr id="459166954" name="Picture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59166954" name="Picture 1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01600" cy="71597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3E56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1.25pt;margin-top:780.75pt;width:157.6pt;height:55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" filled="f" stroked="f" strokeweight=".5pt">
              <v:textbox inset="0,0,0,0">
                <w:txbxContent>
                  <w:p w14:paraId="69B1F8F3" w14:textId="77777777" w:rsidR="00F767B2" w:rsidRDefault="00520C1B" w:rsidP="00F767B2">
                    <w:sdt>
                      <w:sdtPr>
                        <w:alias w:val="image"/>
                        <w:tag w:val="{&quot;templafy&quot;:{&quot;id&quot;:&quot;a1f1b7bc-2800-44ce-ad2d-82cdc50436c9&quot;}}"/>
                        <w:id w:val="-1659677302"/>
                        <w:picture/>
                      </w:sdtPr>
                      <w:sdtEndPr/>
                      <w:sdtContent>
                        <w:r w:rsidR="009211E4">
                          <w:rPr>
                            <w:noProof/>
                          </w:rPr>
                          <w:drawing>
                            <wp:inline distT="0" distB="0" distL="0" distR="0" wp14:anchorId="6F2BE377" wp14:editId="01C242C5">
                              <wp:extent cx="2001600" cy="715977"/>
                              <wp:effectExtent l="0" t="0" r="0" b="0"/>
                              <wp:docPr id="459166954" name="Pictur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9166954" name="Picture 1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2001600" cy="7159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FE75" w14:textId="77777777" w:rsidR="00AF1D5C" w:rsidRDefault="00AF1D5C" w:rsidP="00626715">
      <w:r>
        <w:separator/>
      </w:r>
    </w:p>
  </w:footnote>
  <w:footnote w:type="continuationSeparator" w:id="0">
    <w:p w14:paraId="0B47A81C" w14:textId="77777777" w:rsidR="00AF1D5C" w:rsidRDefault="00AF1D5C" w:rsidP="0062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VGB_Briefhoofd"/>
      <w:tag w:val=" mitBB 3f095beaab904d1ba1c9324eaf954f07 "/>
      <w:id w:val="-151683878"/>
    </w:sdtPr>
    <w:sdtEndPr/>
    <w:sdtContent>
      <w:tbl>
        <w:tblPr>
          <w:tblW w:w="0" w:type="auto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410"/>
          <w:gridCol w:w="4939"/>
        </w:tblGrid>
        <w:tr w:rsidR="008A75DE" w:rsidRPr="00BC5F78" w14:paraId="6BC2536A" w14:textId="77777777" w:rsidTr="004F364C">
          <w:trPr>
            <w:trHeight w:hRule="exact" w:val="2024"/>
          </w:trPr>
          <w:tc>
            <w:tcPr>
              <w:tcW w:w="7349" w:type="dxa"/>
              <w:gridSpan w:val="2"/>
            </w:tcPr>
            <w:p w14:paraId="4A02E2C4" w14:textId="77777777" w:rsidR="008A75DE" w:rsidRPr="00BC5F78" w:rsidRDefault="00DB568A" w:rsidP="00B10C67">
              <w:pPr>
                <w:rPr>
                  <w:szCs w:val="20"/>
                </w:rPr>
              </w:pPr>
            </w:p>
          </w:tc>
        </w:tr>
        <w:tr w:rsidR="008A75DE" w:rsidRPr="00BC5F78" w14:paraId="3C4BF10A" w14:textId="77777777" w:rsidTr="004F364C">
          <w:trPr>
            <w:trHeight w:hRule="exact" w:val="301"/>
          </w:trPr>
          <w:tc>
            <w:tcPr>
              <w:tcW w:w="7349" w:type="dxa"/>
              <w:gridSpan w:val="2"/>
            </w:tcPr>
            <w:p w14:paraId="1906FE06" w14:textId="77777777" w:rsidR="008A75DE" w:rsidRPr="00BC5F78" w:rsidRDefault="00DB568A" w:rsidP="00B10C67">
              <w:pPr>
                <w:rPr>
                  <w:szCs w:val="20"/>
                </w:rPr>
              </w:pPr>
            </w:p>
          </w:tc>
        </w:tr>
        <w:tr w:rsidR="008A75DE" w:rsidRPr="00BC5F78" w14:paraId="47AE266A" w14:textId="77777777" w:rsidTr="004F364C">
          <w:trPr>
            <w:trHeight w:hRule="exact" w:val="1281"/>
          </w:trPr>
          <w:tc>
            <w:tcPr>
              <w:tcW w:w="7349" w:type="dxa"/>
              <w:gridSpan w:val="2"/>
            </w:tcPr>
            <w:sdt>
              <w:sdtPr>
                <w:alias w:val="Adresblok"/>
                <w:tag w:val=" mitVV VV2F6C2062BDEE480296B248DF07B376E9 "/>
                <w:id w:val="2120789189"/>
                <w15:color w:val="FFA500"/>
              </w:sdtPr>
              <w:sdtEndPr/>
              <w:sdtContent>
                <w:p w14:paraId="486AE3B3" w14:textId="77777777" w:rsidR="008A75DE" w:rsidRPr="00BC5F78" w:rsidRDefault="003B7B27" w:rsidP="007A0907">
                  <w:r w:rsidRPr="00CB6ED4">
                    <w:t>Adresblok</w:t>
                  </w:r>
                </w:p>
              </w:sdtContent>
            </w:sdt>
          </w:tc>
        </w:tr>
        <w:tr w:rsidR="00AF132A" w:rsidRPr="00BC5F78" w14:paraId="30B605E8" w14:textId="77777777" w:rsidTr="00AF132A">
          <w:trPr>
            <w:trHeight w:hRule="exact" w:val="283"/>
          </w:trPr>
          <w:tc>
            <w:tcPr>
              <w:tcW w:w="2410" w:type="dxa"/>
            </w:tcPr>
            <w:p w14:paraId="7F0488EB" w14:textId="77777777" w:rsidR="00AF132A" w:rsidRPr="00AF132A" w:rsidRDefault="003B7B27" w:rsidP="00B10C67">
              <w:pPr>
                <w:rPr>
                  <w:b/>
                  <w:szCs w:val="20"/>
                </w:rPr>
              </w:pPr>
              <w:r>
                <w:rPr>
                  <w:b/>
                  <w:szCs w:val="20"/>
                </w:rPr>
                <w:t>Objectnaam</w:t>
              </w:r>
              <w:r w:rsidRPr="00AF132A">
                <w:rPr>
                  <w:b/>
                  <w:szCs w:val="20"/>
                </w:rPr>
                <w:t>:</w:t>
              </w:r>
            </w:p>
          </w:tc>
          <w:tc>
            <w:tcPr>
              <w:tcW w:w="4939" w:type="dxa"/>
            </w:tcPr>
            <w:p w14:paraId="6C05AC75" w14:textId="77777777" w:rsidR="00AF132A" w:rsidRPr="00AF132A" w:rsidRDefault="00DB568A" w:rsidP="00B10C67">
              <w:pPr>
                <w:rPr>
                  <w:b/>
                  <w:szCs w:val="20"/>
                </w:rPr>
              </w:pPr>
              <w:sdt>
                <w:sdtPr>
                  <w:rPr>
                    <w:b/>
                    <w:szCs w:val="20"/>
                  </w:rPr>
                  <w:alias w:val="Object projectnaam"/>
                  <w:tag w:val=" mitVV VVEFD8EAF514D54D55B4D854312D481502 "/>
                  <w:id w:val="1884294997"/>
                </w:sdtPr>
                <w:sdtEndPr/>
                <w:sdtContent>
                  <w:r w:rsidR="003B7B27" w:rsidRPr="00AF132A">
                    <w:rPr>
                      <w:b/>
                      <w:szCs w:val="20"/>
                    </w:rPr>
                    <w:t>Object projectnaam</w:t>
                  </w:r>
                </w:sdtContent>
              </w:sdt>
            </w:p>
          </w:tc>
        </w:tr>
        <w:tr w:rsidR="00AF132A" w:rsidRPr="00BC5F78" w14:paraId="7DA32844" w14:textId="77777777" w:rsidTr="00AF132A">
          <w:trPr>
            <w:trHeight w:hRule="exact" w:val="283"/>
          </w:trPr>
          <w:tc>
            <w:tcPr>
              <w:tcW w:w="2410" w:type="dxa"/>
            </w:tcPr>
            <w:p w14:paraId="520D636E" w14:textId="77777777" w:rsidR="00AF132A" w:rsidRPr="00AF132A" w:rsidRDefault="003B7B27" w:rsidP="00B10C67">
              <w:pPr>
                <w:rPr>
                  <w:b/>
                  <w:szCs w:val="20"/>
                </w:rPr>
              </w:pPr>
              <w:r w:rsidRPr="00AF132A">
                <w:rPr>
                  <w:b/>
                  <w:szCs w:val="20"/>
                </w:rPr>
                <w:t>Object adres:</w:t>
              </w:r>
            </w:p>
          </w:tc>
          <w:tc>
            <w:tcPr>
              <w:tcW w:w="4939" w:type="dxa"/>
            </w:tcPr>
            <w:sdt>
              <w:sdtPr>
                <w:rPr>
                  <w:b/>
                  <w:szCs w:val="20"/>
                </w:rPr>
                <w:alias w:val="Object adres"/>
                <w:tag w:val=" mitVV VV61E2F0EE7F5B4985B1D3379C26586912 "/>
                <w:id w:val="1923673300"/>
              </w:sdtPr>
              <w:sdtEndPr/>
              <w:sdtContent>
                <w:p w14:paraId="66AC5E1B" w14:textId="77777777" w:rsidR="00AF132A" w:rsidRPr="00AF132A" w:rsidRDefault="003B7B27" w:rsidP="00B10C67">
                  <w:pPr>
                    <w:rPr>
                      <w:b/>
                      <w:szCs w:val="20"/>
                    </w:rPr>
                  </w:pPr>
                  <w:r w:rsidRPr="00AF132A">
                    <w:rPr>
                      <w:b/>
                      <w:szCs w:val="20"/>
                    </w:rPr>
                    <w:t>Object adres</w:t>
                  </w:r>
                </w:p>
              </w:sdtContent>
            </w:sdt>
          </w:tc>
        </w:tr>
        <w:tr w:rsidR="00AF132A" w:rsidRPr="00BC5F78" w14:paraId="7927D35F" w14:textId="77777777" w:rsidTr="00AF132A">
          <w:trPr>
            <w:trHeight w:hRule="exact" w:val="283"/>
          </w:trPr>
          <w:tc>
            <w:tcPr>
              <w:tcW w:w="2410" w:type="dxa"/>
            </w:tcPr>
            <w:p w14:paraId="774CBF92" w14:textId="77777777" w:rsidR="00AF132A" w:rsidRPr="00AF132A" w:rsidRDefault="003B7B27" w:rsidP="00B10C67">
              <w:pPr>
                <w:rPr>
                  <w:b/>
                  <w:szCs w:val="20"/>
                </w:rPr>
              </w:pPr>
              <w:r w:rsidRPr="00AF132A">
                <w:rPr>
                  <w:b/>
                  <w:szCs w:val="20"/>
                </w:rPr>
                <w:t>Object code:</w:t>
              </w:r>
            </w:p>
          </w:tc>
          <w:tc>
            <w:tcPr>
              <w:tcW w:w="4939" w:type="dxa"/>
            </w:tcPr>
            <w:p w14:paraId="565E4271" w14:textId="77777777" w:rsidR="00AF132A" w:rsidRPr="00AF132A" w:rsidRDefault="00DB568A" w:rsidP="00B10C67">
              <w:pPr>
                <w:rPr>
                  <w:b/>
                  <w:szCs w:val="20"/>
                </w:rPr>
              </w:pPr>
              <w:sdt>
                <w:sdtPr>
                  <w:rPr>
                    <w:b/>
                    <w:szCs w:val="20"/>
                  </w:rPr>
                  <w:alias w:val="Object code"/>
                  <w:tag w:val=" mitVV VV64302D1964C24921B7497D21451656B9 "/>
                  <w:id w:val="-453797800"/>
                </w:sdtPr>
                <w:sdtEndPr/>
                <w:sdtContent>
                  <w:r w:rsidR="003B7B27" w:rsidRPr="00AF132A">
                    <w:rPr>
                      <w:b/>
                      <w:szCs w:val="20"/>
                    </w:rPr>
                    <w:t>Object code</w:t>
                  </w:r>
                </w:sdtContent>
              </w:sdt>
            </w:p>
          </w:tc>
        </w:tr>
        <w:tr w:rsidR="005820D9" w:rsidRPr="00BC5F78" w14:paraId="6BBCD667" w14:textId="77777777" w:rsidTr="00805B7A">
          <w:trPr>
            <w:trHeight w:hRule="exact" w:val="283"/>
          </w:trPr>
          <w:tc>
            <w:tcPr>
              <w:tcW w:w="2410" w:type="dxa"/>
            </w:tcPr>
            <w:p w14:paraId="07E4DA0D" w14:textId="77777777" w:rsidR="005820D9" w:rsidRPr="00AF132A" w:rsidRDefault="003B7B27" w:rsidP="00805B7A">
              <w:pPr>
                <w:rPr>
                  <w:b/>
                  <w:szCs w:val="20"/>
                </w:rPr>
              </w:pPr>
              <w:r>
                <w:rPr>
                  <w:b/>
                  <w:szCs w:val="20"/>
                </w:rPr>
                <w:t>Werkzaamheden:</w:t>
              </w:r>
            </w:p>
          </w:tc>
          <w:tc>
            <w:tcPr>
              <w:tcW w:w="4939" w:type="dxa"/>
            </w:tcPr>
            <w:sdt>
              <w:sdtPr>
                <w:rPr>
                  <w:b/>
                  <w:szCs w:val="20"/>
                </w:rPr>
                <w:alias w:val="Werk kort"/>
                <w:tag w:val=" mitVV VV4390FAA5326A49D19AE869A0A436D10B "/>
                <w:id w:val="-835615886"/>
              </w:sdtPr>
              <w:sdtEndPr/>
              <w:sdtContent>
                <w:p w14:paraId="718DE5FC" w14:textId="77777777" w:rsidR="005820D9" w:rsidRPr="00AF132A" w:rsidRDefault="003B7B27" w:rsidP="00805B7A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Werk kort</w:t>
                  </w:r>
                </w:p>
              </w:sdtContent>
            </w:sdt>
          </w:tc>
        </w:tr>
        <w:tr w:rsidR="005820D9" w:rsidRPr="00BC5F78" w14:paraId="6F28D4E1" w14:textId="77777777" w:rsidTr="00AF132A">
          <w:trPr>
            <w:trHeight w:hRule="exact" w:val="283"/>
          </w:trPr>
          <w:tc>
            <w:tcPr>
              <w:tcW w:w="2410" w:type="dxa"/>
            </w:tcPr>
            <w:p w14:paraId="467A0FF3" w14:textId="77777777" w:rsidR="005820D9" w:rsidRPr="00AF132A" w:rsidRDefault="003B7B27" w:rsidP="005820D9">
              <w:pPr>
                <w:rPr>
                  <w:b/>
                  <w:szCs w:val="20"/>
                </w:rPr>
              </w:pPr>
              <w:r w:rsidRPr="00AF132A">
                <w:rPr>
                  <w:b/>
                  <w:szCs w:val="20"/>
                </w:rPr>
                <w:t>Ordernummer:</w:t>
              </w:r>
            </w:p>
          </w:tc>
          <w:tc>
            <w:tcPr>
              <w:tcW w:w="4939" w:type="dxa"/>
            </w:tcPr>
            <w:sdt>
              <w:sdtPr>
                <w:rPr>
                  <w:b/>
                  <w:szCs w:val="20"/>
                </w:rPr>
                <w:alias w:val="VP nummer"/>
                <w:tag w:val=" mitVV VVA2C4D401A5A24C46B1C67565651A0626 "/>
                <w:id w:val="322790064"/>
              </w:sdtPr>
              <w:sdtEndPr/>
              <w:sdtContent>
                <w:p w14:paraId="53C2B1B8" w14:textId="77777777" w:rsidR="005820D9" w:rsidRPr="00AF132A" w:rsidRDefault="003B7B27" w:rsidP="005820D9">
                  <w:pPr>
                    <w:rPr>
                      <w:b/>
                      <w:szCs w:val="20"/>
                    </w:rPr>
                  </w:pPr>
                  <w:r w:rsidRPr="00AF132A">
                    <w:rPr>
                      <w:b/>
                      <w:szCs w:val="20"/>
                    </w:rPr>
                    <w:t>VP nummer</w:t>
                  </w:r>
                </w:p>
              </w:sdtContent>
            </w:sdt>
          </w:tc>
        </w:tr>
      </w:tbl>
      <w:tbl>
        <w:tblPr>
          <w:tblpPr w:leftFromText="142" w:rightFromText="142" w:vertAnchor="page" w:horzAnchor="page" w:tblpX="9203" w:tblpY="761"/>
          <w:tblOverlap w:val="never"/>
          <w:tblW w:w="2398" w:type="dxa"/>
          <w:tblLook w:val="04A0" w:firstRow="1" w:lastRow="0" w:firstColumn="1" w:lastColumn="0" w:noHBand="0" w:noVBand="1"/>
        </w:tblPr>
        <w:tblGrid>
          <w:gridCol w:w="2398"/>
        </w:tblGrid>
        <w:tr w:rsidR="008A75DE" w:rsidRPr="00BC5F78" w14:paraId="004DB0AB" w14:textId="77777777" w:rsidTr="00777BC4">
          <w:trPr>
            <w:trHeight w:val="420"/>
          </w:trPr>
          <w:tc>
            <w:tcPr>
              <w:tcW w:w="2398" w:type="dxa"/>
            </w:tcPr>
            <w:p w14:paraId="0C7BB14E" w14:textId="77777777" w:rsidR="008A75DE" w:rsidRPr="00BC5F78" w:rsidRDefault="00DB568A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  <w:tr w:rsidR="008A75DE" w:rsidRPr="00BC5F78" w14:paraId="0D011C69" w14:textId="77777777" w:rsidTr="00777BC4">
          <w:trPr>
            <w:trHeight w:val="210"/>
          </w:trPr>
          <w:tc>
            <w:tcPr>
              <w:tcW w:w="2398" w:type="dxa"/>
            </w:tcPr>
            <w:p w14:paraId="3F7F2D7E" w14:textId="77777777" w:rsidR="008A75DE" w:rsidRPr="00BC5F78" w:rsidRDefault="00DB568A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  <w:tr w:rsidR="008A75DE" w:rsidRPr="00BC5F78" w14:paraId="18CB90F2" w14:textId="77777777" w:rsidTr="00777BC4">
          <w:trPr>
            <w:trHeight w:hRule="exact" w:val="210"/>
          </w:trPr>
          <w:tc>
            <w:tcPr>
              <w:tcW w:w="2398" w:type="dxa"/>
            </w:tcPr>
            <w:p w14:paraId="7EAB9DA4" w14:textId="77777777" w:rsidR="008A75DE" w:rsidRPr="00BC5F78" w:rsidRDefault="00DB568A" w:rsidP="003D3540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  <w:tr w:rsidR="008A75DE" w:rsidRPr="00BC5F78" w14:paraId="7237D30C" w14:textId="77777777" w:rsidTr="00777BC4">
          <w:trPr>
            <w:trHeight w:hRule="exact" w:val="658"/>
          </w:trPr>
          <w:tc>
            <w:tcPr>
              <w:tcW w:w="2398" w:type="dxa"/>
            </w:tcPr>
            <w:p w14:paraId="54844AD6" w14:textId="77777777" w:rsidR="008A75DE" w:rsidRPr="00BC5F78" w:rsidRDefault="00DB568A" w:rsidP="005D339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  <w:tr w:rsidR="008A75DE" w:rsidRPr="00BC5F78" w14:paraId="73AB29F4" w14:textId="77777777" w:rsidTr="00777BC4">
          <w:trPr>
            <w:trHeight w:hRule="exact" w:val="210"/>
          </w:trPr>
          <w:tc>
            <w:tcPr>
              <w:tcW w:w="2398" w:type="dxa"/>
            </w:tcPr>
            <w:p w14:paraId="62A8755C" w14:textId="77777777" w:rsidR="008A75DE" w:rsidRPr="00BC5F78" w:rsidRDefault="00DB568A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  <w:tr w:rsidR="008A75DE" w:rsidRPr="00BC5F78" w14:paraId="4EBFD80F" w14:textId="77777777" w:rsidTr="00777BC4">
          <w:trPr>
            <w:trHeight w:hRule="exact" w:val="2537"/>
          </w:trPr>
          <w:tc>
            <w:tcPr>
              <w:tcW w:w="2398" w:type="dxa"/>
            </w:tcPr>
            <w:p w14:paraId="08756630" w14:textId="77777777" w:rsidR="008A75DE" w:rsidRPr="00BC5F78" w:rsidRDefault="00DB568A" w:rsidP="004F364C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  <w:sdt>
                <w:sdtPr>
                  <w:rPr>
                    <w:bCs/>
                    <w:noProof/>
                  </w:rPr>
                  <w:alias w:val="Organisatie - Zakelijk adres Adres regel 1"/>
                  <w:tag w:val=" mitVV VV739B5FBED86F4C25950CFA849DE6C37C "/>
                  <w:id w:val="1373734263"/>
                  <w15:color w:val="008000"/>
                </w:sdtPr>
                <w:sdtEndPr/>
                <w:sdtContent>
                  <w:r w:rsidR="003B7B27">
                    <w:rPr>
                      <w:bCs/>
                      <w:noProof/>
                    </w:rPr>
                    <w:t>Organisatie - Zakelijk adres Adres regel 1</w:t>
                  </w:r>
                </w:sdtContent>
              </w:sdt>
              <w:r w:rsidR="003B7B27">
                <w:rPr>
                  <w:bCs/>
                  <w:noProof/>
                </w:rPr>
                <w:br/>
              </w:r>
              <w:sdt>
                <w:sdtPr>
                  <w:rPr>
                    <w:bCs/>
                    <w:noProof/>
                  </w:rPr>
                  <w:alias w:val="Organisatie - Postadres Adres regel 1"/>
                  <w:tag w:val=" mitVV VVFE04D8BE620A412FA32F8D2274251EF8 "/>
                  <w:id w:val="-2095546482"/>
                  <w15:color w:val="008000"/>
                </w:sdtPr>
                <w:sdtEndPr/>
                <w:sdtContent>
                  <w:r w:rsidR="003B7B27">
                    <w:rPr>
                      <w:bCs/>
                      <w:noProof/>
                    </w:rPr>
                    <w:t>Organisatie - Postadres Adres regel 1</w:t>
                  </w:r>
                </w:sdtContent>
              </w:sdt>
              <w:r w:rsidR="003B7B27">
                <w:rPr>
                  <w:bCs/>
                  <w:noProof/>
                </w:rPr>
                <w:br/>
              </w:r>
              <w:sdt>
                <w:sdtPr>
                  <w:rPr>
                    <w:bCs/>
                    <w:noProof/>
                  </w:rPr>
                  <w:alias w:val="Organisatie - Postadres Postcode"/>
                  <w:tag w:val=" mitVV VV33C1F21C5BB64ACDA0224A5285C40602 "/>
                  <w:id w:val="-1266767115"/>
                  <w15:color w:val="008000"/>
                </w:sdtPr>
                <w:sdtEndPr/>
                <w:sdtContent>
                  <w:r w:rsidR="003B7B27">
                    <w:rPr>
                      <w:bCs/>
                      <w:noProof/>
                    </w:rPr>
                    <w:t>Organisatie - Postadres Postcode</w:t>
                  </w:r>
                </w:sdtContent>
              </w:sdt>
              <w:r w:rsidR="003B7B27" w:rsidRPr="008D6E5E">
                <w:rPr>
                  <w:bCs/>
                  <w:noProof/>
                </w:rPr>
                <w:t xml:space="preserve"> </w:t>
              </w:r>
              <w:sdt>
                <w:sdtPr>
                  <w:rPr>
                    <w:bCs/>
                    <w:noProof/>
                  </w:rPr>
                  <w:alias w:val="Organisatie - Postadres Plaats"/>
                  <w:tag w:val=" mitVV VV9183D34C7A4F42729D44AA293ECE4EED "/>
                  <w:id w:val="-513451389"/>
                  <w15:color w:val="008000"/>
                </w:sdtPr>
                <w:sdtEndPr/>
                <w:sdtContent>
                  <w:r w:rsidR="003B7B27">
                    <w:rPr>
                      <w:bCs/>
                      <w:noProof/>
                    </w:rPr>
                    <w:t>Organisatie - Postadres Plaats</w:t>
                  </w:r>
                </w:sdtContent>
              </w:sdt>
              <w:r w:rsidR="003B7B27">
                <w:rPr>
                  <w:bCs/>
                  <w:noProof/>
                </w:rPr>
                <w:br/>
                <w:t xml:space="preserve">Tel </w:t>
              </w:r>
              <w:sdt>
                <w:sdtPr>
                  <w:rPr>
                    <w:bCs/>
                    <w:noProof/>
                  </w:rPr>
                  <w:alias w:val="Organisatie - Telefoonnummer 1"/>
                  <w:tag w:val=" mitVV VV02C511DC01134919B38C2F1297399404 "/>
                  <w:id w:val="-1231769170"/>
                  <w15:color w:val="008000"/>
                </w:sdtPr>
                <w:sdtEndPr/>
                <w:sdtContent>
                  <w:r w:rsidR="003B7B27">
                    <w:rPr>
                      <w:bCs/>
                      <w:noProof/>
                    </w:rPr>
                    <w:t>Organisatie - Telefoonnummer 1</w:t>
                  </w:r>
                </w:sdtContent>
              </w:sdt>
              <w:r w:rsidR="003B7B27">
                <w:rPr>
                  <w:bCs/>
                  <w:noProof/>
                </w:rPr>
                <w:br/>
              </w:r>
              <w:sdt>
                <w:sdtPr>
                  <w:alias w:val="Organisatie - Website 1"/>
                  <w:tag w:val=" mitVV VV41449CEAE6DA44E88FEAFEAB9F5A80D5 "/>
                  <w:id w:val="-703396957"/>
                  <w15:color w:val="008000"/>
                </w:sdtPr>
                <w:sdtEndPr/>
                <w:sdtContent>
                  <w:r w:rsidR="003B7B27">
                    <w:t>Organisatie - Website 1</w:t>
                  </w:r>
                </w:sdtContent>
              </w:sdt>
            </w:p>
            <w:p w14:paraId="1ADDEC52" w14:textId="77777777" w:rsidR="008A75DE" w:rsidRPr="00BC5F78" w:rsidRDefault="00DB568A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  <w:tr w:rsidR="008A75DE" w:rsidRPr="00BC5F78" w14:paraId="4EEC3854" w14:textId="77777777" w:rsidTr="00777BC4">
          <w:trPr>
            <w:trHeight w:hRule="exact" w:val="1967"/>
          </w:trPr>
          <w:tc>
            <w:tcPr>
              <w:tcW w:w="2398" w:type="dxa"/>
            </w:tcPr>
            <w:p w14:paraId="30D0A239" w14:textId="77777777" w:rsidR="008A75DE" w:rsidRPr="00BC5F78" w:rsidRDefault="00DB568A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  <w:tr w:rsidR="008A75DE" w:rsidRPr="00BC5F78" w14:paraId="5D1EAFDF" w14:textId="77777777" w:rsidTr="00777BC4">
          <w:trPr>
            <w:trHeight w:hRule="exact" w:val="210"/>
          </w:trPr>
          <w:tc>
            <w:tcPr>
              <w:tcW w:w="2398" w:type="dxa"/>
            </w:tcPr>
            <w:p w14:paraId="5739BD44" w14:textId="77777777" w:rsidR="008A75DE" w:rsidRPr="00BC5F78" w:rsidRDefault="003B7B27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  <w:r w:rsidRPr="00BC5F78">
                <w:t>Datum</w:t>
              </w:r>
            </w:p>
          </w:tc>
        </w:tr>
        <w:tr w:rsidR="008A75DE" w:rsidRPr="00BC5F78" w14:paraId="2DB7DF5F" w14:textId="77777777" w:rsidTr="00777BC4">
          <w:trPr>
            <w:trHeight w:hRule="exact" w:val="210"/>
          </w:trPr>
          <w:tc>
            <w:tcPr>
              <w:tcW w:w="2398" w:type="dxa"/>
            </w:tcPr>
            <w:sdt>
              <w:sdtPr>
                <w:rPr>
                  <w:bCs/>
                  <w:noProof/>
                </w:rPr>
                <w:alias w:val="Datum"/>
                <w:tag w:val=" mitVV VV1CB7FB8C8A8545D883C7D80B8CA13DD5 "/>
                <w:id w:val="-624611173"/>
              </w:sdtPr>
              <w:sdtEndPr/>
              <w:sdtContent>
                <w:p w14:paraId="7D4DD380" w14:textId="77777777" w:rsidR="008A75DE" w:rsidRPr="00BC5F78" w:rsidRDefault="003B7B27" w:rsidP="00B10C67">
                  <w:pPr>
                    <w:pStyle w:val="Kenmerkblok"/>
                    <w:framePr w:hSpace="0" w:wrap="auto" w:vAnchor="margin" w:hAnchor="text" w:xAlign="left" w:yAlign="inline"/>
                    <w:suppressOverlap w:val="0"/>
                  </w:pPr>
                  <w:r>
                    <w:rPr>
                      <w:bCs/>
                      <w:noProof/>
                    </w:rPr>
                    <w:t>Datum</w:t>
                  </w:r>
                </w:p>
              </w:sdtContent>
            </w:sdt>
          </w:tc>
        </w:tr>
        <w:tr w:rsidR="008A75DE" w:rsidRPr="00BC5F78" w14:paraId="7AB89718" w14:textId="77777777" w:rsidTr="00777BC4">
          <w:trPr>
            <w:trHeight w:hRule="exact" w:val="210"/>
          </w:trPr>
          <w:tc>
            <w:tcPr>
              <w:tcW w:w="2398" w:type="dxa"/>
            </w:tcPr>
            <w:p w14:paraId="0200FB62" w14:textId="77777777" w:rsidR="008A75DE" w:rsidRPr="00BC5F78" w:rsidRDefault="00DB568A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  <w:tr w:rsidR="008A75DE" w:rsidRPr="00BC5F78" w14:paraId="31F1D041" w14:textId="77777777" w:rsidTr="00777BC4">
          <w:trPr>
            <w:trHeight w:hRule="exact" w:val="210"/>
          </w:trPr>
          <w:tc>
            <w:tcPr>
              <w:tcW w:w="2398" w:type="dxa"/>
            </w:tcPr>
            <w:p w14:paraId="16897247" w14:textId="77777777" w:rsidR="008A75DE" w:rsidRPr="00BC5F78" w:rsidRDefault="003B7B27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  <w:r w:rsidRPr="00BC5F78">
                <w:t>Uw brief van/kenmerk</w:t>
              </w:r>
            </w:p>
          </w:tc>
        </w:tr>
        <w:tr w:rsidR="008A75DE" w:rsidRPr="00BC5F78" w14:paraId="3AD2F72F" w14:textId="77777777" w:rsidTr="00777BC4">
          <w:trPr>
            <w:trHeight w:hRule="exact" w:val="210"/>
          </w:trPr>
          <w:tc>
            <w:tcPr>
              <w:tcW w:w="2398" w:type="dxa"/>
            </w:tcPr>
            <w:sdt>
              <w:sdtPr>
                <w:rPr>
                  <w:bCs/>
                  <w:noProof/>
                </w:rPr>
                <w:alias w:val="Uw kenmerk"/>
                <w:tag w:val=" mitVV VV45AA3CEE65A2441EB8CD088991F72FDA "/>
                <w:id w:val="-114907828"/>
              </w:sdtPr>
              <w:sdtEndPr/>
              <w:sdtContent>
                <w:p w14:paraId="24CF2BE0" w14:textId="77777777" w:rsidR="008A75DE" w:rsidRPr="00BC5F78" w:rsidRDefault="003B7B27" w:rsidP="00B10C67">
                  <w:pPr>
                    <w:pStyle w:val="Kenmerkblok"/>
                    <w:framePr w:hSpace="0" w:wrap="auto" w:vAnchor="margin" w:hAnchor="text" w:xAlign="left" w:yAlign="inline"/>
                    <w:suppressOverlap w:val="0"/>
                  </w:pPr>
                  <w:r w:rsidRPr="006207EE">
                    <w:rPr>
                      <w:bCs/>
                      <w:noProof/>
                    </w:rPr>
                    <w:t>Uw kenmerk</w:t>
                  </w:r>
                </w:p>
              </w:sdtContent>
            </w:sdt>
          </w:tc>
        </w:tr>
        <w:tr w:rsidR="008A75DE" w:rsidRPr="00BC5F78" w14:paraId="1C3E1CD5" w14:textId="77777777" w:rsidTr="00777BC4">
          <w:trPr>
            <w:trHeight w:hRule="exact" w:val="210"/>
          </w:trPr>
          <w:tc>
            <w:tcPr>
              <w:tcW w:w="2398" w:type="dxa"/>
            </w:tcPr>
            <w:p w14:paraId="4A619280" w14:textId="77777777" w:rsidR="008A75DE" w:rsidRPr="00BC5F78" w:rsidRDefault="00DB568A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  <w:tr w:rsidR="008A75DE" w:rsidRPr="00BC5F78" w14:paraId="068616E1" w14:textId="77777777" w:rsidTr="00777BC4">
          <w:trPr>
            <w:trHeight w:hRule="exact" w:val="210"/>
          </w:trPr>
          <w:tc>
            <w:tcPr>
              <w:tcW w:w="2398" w:type="dxa"/>
            </w:tcPr>
            <w:p w14:paraId="15E4D32D" w14:textId="77777777" w:rsidR="008A75DE" w:rsidRPr="00BC5F78" w:rsidRDefault="003B7B27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  <w:r w:rsidRPr="00BC5F78">
                <w:t>Ons kenmerk</w:t>
              </w:r>
            </w:p>
          </w:tc>
        </w:tr>
        <w:tr w:rsidR="008A75DE" w:rsidRPr="00BC5F78" w14:paraId="3E596A73" w14:textId="77777777" w:rsidTr="00777BC4">
          <w:trPr>
            <w:trHeight w:hRule="exact" w:val="210"/>
          </w:trPr>
          <w:tc>
            <w:tcPr>
              <w:tcW w:w="2398" w:type="dxa"/>
            </w:tcPr>
            <w:sdt>
              <w:sdtPr>
                <w:rPr>
                  <w:rFonts w:ascii="DIN-Regular" w:hAnsi="DIN-Regular"/>
                  <w:bCs/>
                  <w:noProof/>
                  <w:sz w:val="15"/>
                </w:rPr>
                <w:alias w:val="Ons kenmerk"/>
                <w:tag w:val=" mitVV VVA14D182446FF40699786A591B525FBCE "/>
                <w:id w:val="-1491317034"/>
              </w:sdtPr>
              <w:sdtEndPr/>
              <w:sdtContent>
                <w:p w14:paraId="61286BAF" w14:textId="77777777" w:rsidR="007B27B9" w:rsidRPr="007B27B9" w:rsidRDefault="003B7B27" w:rsidP="007B27B9">
                  <w:pPr>
                    <w:rPr>
                      <w:rFonts w:ascii="DIN-Regular" w:hAnsi="DIN-Regular"/>
                      <w:bCs/>
                      <w:noProof/>
                      <w:sz w:val="15"/>
                    </w:rPr>
                  </w:pPr>
                  <w:r w:rsidRPr="006207EE">
                    <w:rPr>
                      <w:rFonts w:ascii="DIN-Regular" w:hAnsi="DIN-Regular"/>
                      <w:bCs/>
                      <w:noProof/>
                      <w:sz w:val="15"/>
                    </w:rPr>
                    <w:t>Ons kenmerk</w:t>
                  </w:r>
                </w:p>
              </w:sdtContent>
            </w:sdt>
            <w:p w14:paraId="66B81062" w14:textId="77777777" w:rsidR="008A75DE" w:rsidRPr="00BC5F78" w:rsidRDefault="00DB568A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  <w:tr w:rsidR="008A75DE" w:rsidRPr="00BC5F78" w14:paraId="79C318C6" w14:textId="77777777" w:rsidTr="00777BC4">
          <w:trPr>
            <w:trHeight w:hRule="exact" w:val="210"/>
          </w:trPr>
          <w:tc>
            <w:tcPr>
              <w:tcW w:w="2398" w:type="dxa"/>
            </w:tcPr>
            <w:p w14:paraId="0755985F" w14:textId="77777777" w:rsidR="008A75DE" w:rsidRPr="00BC5F78" w:rsidRDefault="00DB568A" w:rsidP="00B10C67">
              <w:pPr>
                <w:pStyle w:val="Kenmerkblok"/>
                <w:framePr w:hSpace="0" w:wrap="auto" w:vAnchor="margin" w:hAnchor="text" w:xAlign="left" w:yAlign="inline"/>
                <w:suppressOverlap w:val="0"/>
              </w:pPr>
            </w:p>
          </w:tc>
        </w:tr>
      </w:tbl>
      <w:p w14:paraId="4C9A60D6" w14:textId="77777777" w:rsidR="005B41D5" w:rsidRDefault="00DB568A" w:rsidP="0017424A">
        <w:pPr>
          <w:rPr>
            <w:szCs w:val="20"/>
          </w:rPr>
        </w:pPr>
      </w:p>
      <w:p w14:paraId="5981C3CA" w14:textId="77777777" w:rsidR="00107549" w:rsidRDefault="003B7B27" w:rsidP="0017424A">
        <w:pPr>
          <w:rPr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56C1ABC0" wp14:editId="5EE6C9AD">
                  <wp:simplePos x="0" y="0"/>
                  <wp:positionH relativeFrom="page">
                    <wp:posOffset>5095875</wp:posOffset>
                  </wp:positionH>
                  <wp:positionV relativeFrom="page">
                    <wp:posOffset>9915525</wp:posOffset>
                  </wp:positionV>
                  <wp:extent cx="2000250" cy="704850"/>
                  <wp:effectExtent l="0" t="0" r="0" b="0"/>
                  <wp:wrapNone/>
                  <wp:docPr id="4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alias w:val="ToonLogo"/>
                                <w:tag w:val=" mitVV VV86CBD9B0CC9D49C285245F6A697FB215 "/>
                                <w:id w:val="-1286422097"/>
                              </w:sdtPr>
                              <w:sdtEndPr/>
                              <w:sdtContent>
                                <w:p w14:paraId="08284A90" w14:textId="77777777" w:rsidR="00182AA0" w:rsidRDefault="003B7B27" w:rsidP="00182AA0">
                                  <w:proofErr w:type="spellStart"/>
                                  <w:r w:rsidRPr="005820D9">
                                    <w:t>ToonLogo</w:t>
                                  </w:r>
                                  <w:proofErr w:type="spellEnd"/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6C1ABC0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401.25pt;margin-top:780.75pt;width:157.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" filled="f" stroked="f" strokeweight=".5pt">
                  <v:textbox inset="0,0,0,0">
                    <w:txbxContent>
                      <w:sdt>
                        <w:sdtPr>
                          <w:alias w:val="ToonLogo"/>
                          <w:tag w:val=" mitVV VV86CBD9B0CC9D49C285245F6A697FB215 "/>
                          <w:id w:val="-1286422097"/>
                        </w:sdtPr>
                        <w:sdtEndPr/>
                        <w:sdtContent>
                          <w:p w14:paraId="08284A90" w14:textId="77777777" w:rsidR="00182AA0" w:rsidRDefault="003B7B27" w:rsidP="00182AA0">
                            <w:proofErr w:type="spellStart"/>
                            <w:r w:rsidRPr="005820D9">
                              <w:t>ToonLogo</w:t>
                            </w:r>
                            <w:proofErr w:type="spellEnd"/>
                          </w:p>
                        </w:sdtContent>
                      </w:sdt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szCs w:val="20"/>
          </w:rPr>
          <w:t xml:space="preserve">Geachte </w:t>
        </w:r>
        <w:sdt>
          <w:sdtPr>
            <w:rPr>
              <w:szCs w:val="20"/>
            </w:rPr>
            <w:alias w:val="AanhefBlok"/>
            <w:tag w:val=" mitVV VVBF75AA94E59049CAAC782637639841E8 "/>
            <w:id w:val="-932043117"/>
            <w15:color w:val="FFA500"/>
          </w:sdtPr>
          <w:sdtEndPr/>
          <w:sdtContent>
            <w:proofErr w:type="spellStart"/>
            <w:r w:rsidRPr="00CB6ED4">
              <w:rPr>
                <w:szCs w:val="20"/>
              </w:rPr>
              <w:t>AanhefBlok</w:t>
            </w:r>
            <w:proofErr w:type="spellEnd"/>
          </w:sdtContent>
        </w:sdt>
        <w:r>
          <w:rPr>
            <w:szCs w:val="20"/>
          </w:rPr>
          <w:t>,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469E"/>
    <w:multiLevelType w:val="hybridMultilevel"/>
    <w:tmpl w:val="2F3C8774"/>
    <w:lvl w:ilvl="0" w:tplc="9B689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7259"/>
    <w:multiLevelType w:val="hybridMultilevel"/>
    <w:tmpl w:val="EE04AB82"/>
    <w:lvl w:ilvl="0" w:tplc="325A2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F36D9"/>
    <w:multiLevelType w:val="hybridMultilevel"/>
    <w:tmpl w:val="B984A84C"/>
    <w:lvl w:ilvl="0" w:tplc="20000013">
      <w:start w:val="1"/>
      <w:numFmt w:val="upperRoman"/>
      <w:lvlText w:val="%1."/>
      <w:lvlJc w:val="righ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formsDesign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IWRITER"/>
    <w:docVar w:name="DocAuthor" w:val="Esther van Wijngaarden"/>
    <w:docVar w:name="DocDuplex" w:val="DUPLEX_DEFAULT"/>
    <w:docVar w:name="DocIndex" w:val="0050"/>
    <w:docVar w:name="DocPrinter" w:val="NOPRINTER"/>
    <w:docVar w:name="DocReg" w:val="0"/>
    <w:docVar w:name="DocType" w:val="UIT"/>
    <w:docVar w:name="KingAsync" w:val="none"/>
    <w:docVar w:name="KingWizard" w:val="0"/>
    <w:docVar w:name="mitStyleTemplates" w:val="Stijl Almere|"/>
    <w:docVar w:name="tblDef" w:val="&lt;?xml version=&quot;1.0&quot; encoding=&quot;utf-16&quot;?&gt;_x000d__x000a_&lt;ArrayOfQuestionGroup xmlns:xsi=&quot;http://www.w3.org/2001/XMLSchema-instance&quot; xmlns:xsd=&quot;http://www.w3.org/2001/XMLSchema&quot; /&gt;"/>
    <w:docVar w:name="tblLabels" w:val="&lt;?xml version=&quot;1.0&quot; encoding=&quot;utf-16&quot;?&gt;&lt;LABELS&gt;&lt;/LABELS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7F8AA2C03A8248F8B9F1A849EC98B51B&lt;/ID&gt;_x000d__x000a_      &lt;PROMPT&gt;_x000d__x000a_        &lt;NLNL&gt;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Contactpersoon gemeente Almer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7C56ED263549CD943DE614CA2E13DF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CE13974C1F74BFF8BFC03C0699BB20A&lt;/ID&gt;_x000d__x000a_      &lt;PROMPT&gt;_x000d__x000a_        &lt;NLNL&gt;Uw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w brief van/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47F3780C4240E28F0E7D1B88FB9F87&lt;/ID&gt;_x000d__x000a_      &lt;PROMPT&gt;_x000d__x000a_        &lt;NLNL&gt;Ons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7BC8D52C8AC4E52A9F5269BEBF06C1A&lt;/ID&gt;_x000d__x000a_      &lt;PROMPT&gt;_x000d__x000a_        &lt;NLNL&gt;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antal bijlag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14AEFC2888445E08623653EDC36502D&lt;/ID&gt;_x000d__x000a_      &lt;PROMPT&gt;_x000d__x000a_        &lt;NLNL&gt;Organis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609FA243AAE4377AC3C536A9DB9D574&lt;/ID&gt;_x000d__x000a_      &lt;PROMPT&gt;_x000d__x000a_        &lt;NLNL&gt;Af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98F1FBD319D4704BD859CEBDCADDEE6&lt;/ID&gt;_x000d__x000a_      &lt;PROMPT&gt;_x000d__x000a_        &lt;NLNL&gt;Voorlett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3C9CE2B54684C4DB3A24BA676CF1DF0&lt;/ID&gt;_x000d__x000a_      &lt;PROMPT&gt;_x000d__x000a_        &lt;NLNL&gt;Voorvoegs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0F257BEEAF348BE96181ECA03A44936&lt;/ID&gt;_x000d__x000a_      &lt;PROMPT&gt;_x000d__x000a_        &lt;NLNL&gt;Achter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9BCFEB9F2D3447887798FC8DD6E2DB6&lt;/ID&gt;_x000d__x000a_      &lt;PROMPT&gt;_x000d__x000a_        &lt;NLNL&gt;Straa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8C221C597484773BABB66EC8FDC80CC&lt;/ID&gt;_x000d__x000a_      &lt;PROMPT&gt;_x000d__x000a_        &lt;NLNL&gt;Huis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83BB4D1400A48078F3AA4E0853D956F&lt;/ID&gt;_x000d__x000a_      &lt;PROMPT&gt;_x000d__x000a_        &lt;NLNL&gt;Plaat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9823ACCE0E547FB9E635B06D2A16805&lt;/ID&gt;_x000d__x000a_      &lt;PROMPT&gt;_x000d__x000a_        &lt;NLNL&gt;Postco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323173957984A85ACB7FD2AE62289EE&lt;/ID&gt;_x000d__x000a_      &lt;PROMPT&gt;_x000d__x000a_        &lt;NLNL&gt;L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AF17DDC66A4A9397B9FD8B9492351C&lt;/ID&gt;_x000d__x000a_      &lt;PROMPT&gt;_x000d__x000a_        &lt;NLNL&gt;VV aanhe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1DA43E93CD2472BB48076C7F9A153AB&lt;/ID&gt;_x000d__x000a_      &lt;PROMPT&gt;_x000d__x000a_        &lt;NLNL&gt;Aanhe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49BE1CB5FDD40DAB08C1940F4503AC7&lt;/ID&gt;_x000d__x000a_      &lt;PROMPT&gt;_x000d__x000a_        &lt;NLNL&gt;Geslach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Maak keuze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1E9FA7B9B574650B2AF8FF76F030C36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DD8B4E629DAA416D93D2F7ED43199B99&lt;/ID&gt;_x000d__x000a_      &lt;NAME&gt;_x000d__x000a_        &lt;NLNL&gt;Brief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CBF35BD5BB549EE87C170DAD1232F86&lt;/ID&gt;_x000d__x000a_      &lt;NAME&gt;_x000d__x000a_        &lt;NLNL&gt;Aanhef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BDF2B2E07905465D971085B2E624594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2DA94AA1D848B9A8132EB7B07F657E~0&lt;/ID&gt;_x000d__x000a_      &lt;VALUESINGLE&gt;_x000d__x000a_        &lt;NLNL&gt;he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A475888410846ECA778AB5EEB00CDB1~0&lt;/ID&gt;_x000d__x000a_      &lt;VALUESINGLE&gt;_x000d__x000a_        &lt;NLNL&gt;mevrouw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FBE274B805E4193AB0B0B500B0C8AFC~0&lt;/ID&gt;_x000d__x000a_      &lt;VALUESINGLE&gt;_x000d__x000a_        &lt;NLNL&gt;heer/mevrouw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470E9C2FDF4F6AB9F1ADF0D91FDA07~0&lt;/ID&gt;_x000d__x000a_      &lt;VALUESINGLE&gt;_x000d__x000a_        &lt;NLNL&gt;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FDFF33C78EF4458BB6325EEFF54D9CD~0&lt;/ID&gt;_x000d__x000a_      &lt;VALUESINGLE&gt;_x000d__x000a_        &lt;NLNL&gt;V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2550DDC9BB4B1E959041E41FBBDBCA~0&lt;/ID&gt;_x000d__x000a_      &lt;VALUESINGLE&gt;_x000d__x000a_        &lt;NLNL&gt;M/V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</w:docVars>
  <w:rsids>
    <w:rsidRoot w:val="00AF1D5C"/>
    <w:rsid w:val="000030CE"/>
    <w:rsid w:val="000144D2"/>
    <w:rsid w:val="00016C5A"/>
    <w:rsid w:val="000225B1"/>
    <w:rsid w:val="000341C5"/>
    <w:rsid w:val="00040CAE"/>
    <w:rsid w:val="00041098"/>
    <w:rsid w:val="00051BB9"/>
    <w:rsid w:val="00054260"/>
    <w:rsid w:val="0007663B"/>
    <w:rsid w:val="000847C7"/>
    <w:rsid w:val="00084FF4"/>
    <w:rsid w:val="00085FBC"/>
    <w:rsid w:val="000A1E46"/>
    <w:rsid w:val="000A444A"/>
    <w:rsid w:val="000C0C09"/>
    <w:rsid w:val="000C4F13"/>
    <w:rsid w:val="000C7E66"/>
    <w:rsid w:val="000D1797"/>
    <w:rsid w:val="000D3EA4"/>
    <w:rsid w:val="000F4428"/>
    <w:rsid w:val="00124AED"/>
    <w:rsid w:val="00130A19"/>
    <w:rsid w:val="00132724"/>
    <w:rsid w:val="00137C48"/>
    <w:rsid w:val="001445DE"/>
    <w:rsid w:val="00151A1B"/>
    <w:rsid w:val="001647EF"/>
    <w:rsid w:val="00165305"/>
    <w:rsid w:val="00167524"/>
    <w:rsid w:val="001732F0"/>
    <w:rsid w:val="00182FC7"/>
    <w:rsid w:val="001830E5"/>
    <w:rsid w:val="00187743"/>
    <w:rsid w:val="00190932"/>
    <w:rsid w:val="00192FB1"/>
    <w:rsid w:val="001B1AF4"/>
    <w:rsid w:val="001B62C1"/>
    <w:rsid w:val="001D18DE"/>
    <w:rsid w:val="001E2E48"/>
    <w:rsid w:val="001E4D52"/>
    <w:rsid w:val="001F0CA2"/>
    <w:rsid w:val="001F2C84"/>
    <w:rsid w:val="001F4C47"/>
    <w:rsid w:val="002032C9"/>
    <w:rsid w:val="00206E84"/>
    <w:rsid w:val="00213406"/>
    <w:rsid w:val="002137A6"/>
    <w:rsid w:val="00216A57"/>
    <w:rsid w:val="00225E65"/>
    <w:rsid w:val="002308D4"/>
    <w:rsid w:val="00244732"/>
    <w:rsid w:val="00252D59"/>
    <w:rsid w:val="00256876"/>
    <w:rsid w:val="00260777"/>
    <w:rsid w:val="0026481C"/>
    <w:rsid w:val="002656BD"/>
    <w:rsid w:val="00266494"/>
    <w:rsid w:val="00270146"/>
    <w:rsid w:val="002705A1"/>
    <w:rsid w:val="00292D24"/>
    <w:rsid w:val="002A1970"/>
    <w:rsid w:val="002A6C64"/>
    <w:rsid w:val="002A6D27"/>
    <w:rsid w:val="002B0AB3"/>
    <w:rsid w:val="002C4528"/>
    <w:rsid w:val="002D0DBF"/>
    <w:rsid w:val="002D2806"/>
    <w:rsid w:val="002D7413"/>
    <w:rsid w:val="002E1103"/>
    <w:rsid w:val="002F4ECA"/>
    <w:rsid w:val="00312E1A"/>
    <w:rsid w:val="003160E6"/>
    <w:rsid w:val="00316CC1"/>
    <w:rsid w:val="0032129B"/>
    <w:rsid w:val="003337AC"/>
    <w:rsid w:val="00337C8B"/>
    <w:rsid w:val="003413C4"/>
    <w:rsid w:val="0034702E"/>
    <w:rsid w:val="003531E6"/>
    <w:rsid w:val="00353BB4"/>
    <w:rsid w:val="00366088"/>
    <w:rsid w:val="0037116C"/>
    <w:rsid w:val="00372AF0"/>
    <w:rsid w:val="00376DDE"/>
    <w:rsid w:val="00381881"/>
    <w:rsid w:val="0038549A"/>
    <w:rsid w:val="00393D5F"/>
    <w:rsid w:val="00395673"/>
    <w:rsid w:val="003B5C8A"/>
    <w:rsid w:val="003B7B27"/>
    <w:rsid w:val="003C1B74"/>
    <w:rsid w:val="003C2550"/>
    <w:rsid w:val="003C2E4B"/>
    <w:rsid w:val="003D1A1A"/>
    <w:rsid w:val="003E07DA"/>
    <w:rsid w:val="00406463"/>
    <w:rsid w:val="004135DB"/>
    <w:rsid w:val="00414F9A"/>
    <w:rsid w:val="00420EC0"/>
    <w:rsid w:val="00421EC6"/>
    <w:rsid w:val="00422B5D"/>
    <w:rsid w:val="00447C97"/>
    <w:rsid w:val="00450CE8"/>
    <w:rsid w:val="0045137B"/>
    <w:rsid w:val="00454087"/>
    <w:rsid w:val="00461388"/>
    <w:rsid w:val="00471BEE"/>
    <w:rsid w:val="0049607A"/>
    <w:rsid w:val="004A2572"/>
    <w:rsid w:val="004A68C7"/>
    <w:rsid w:val="004A6B27"/>
    <w:rsid w:val="004B1325"/>
    <w:rsid w:val="004C32B2"/>
    <w:rsid w:val="004C560A"/>
    <w:rsid w:val="004E083D"/>
    <w:rsid w:val="004F42C2"/>
    <w:rsid w:val="004F7DB4"/>
    <w:rsid w:val="00500CA2"/>
    <w:rsid w:val="00506602"/>
    <w:rsid w:val="00511A00"/>
    <w:rsid w:val="0052036D"/>
    <w:rsid w:val="005205B9"/>
    <w:rsid w:val="00520C1B"/>
    <w:rsid w:val="005247C0"/>
    <w:rsid w:val="00534A96"/>
    <w:rsid w:val="00541384"/>
    <w:rsid w:val="00557D62"/>
    <w:rsid w:val="005635BD"/>
    <w:rsid w:val="00567A5A"/>
    <w:rsid w:val="00571510"/>
    <w:rsid w:val="00576063"/>
    <w:rsid w:val="00577C59"/>
    <w:rsid w:val="0058582D"/>
    <w:rsid w:val="005923C4"/>
    <w:rsid w:val="005A1AD0"/>
    <w:rsid w:val="005A3A77"/>
    <w:rsid w:val="005B2AF1"/>
    <w:rsid w:val="005B35CE"/>
    <w:rsid w:val="005B549F"/>
    <w:rsid w:val="005B67C4"/>
    <w:rsid w:val="005D43C3"/>
    <w:rsid w:val="005D4977"/>
    <w:rsid w:val="005E7662"/>
    <w:rsid w:val="005F177C"/>
    <w:rsid w:val="005F3563"/>
    <w:rsid w:val="005F40B8"/>
    <w:rsid w:val="006118F8"/>
    <w:rsid w:val="00626715"/>
    <w:rsid w:val="006302ED"/>
    <w:rsid w:val="006346C2"/>
    <w:rsid w:val="00635734"/>
    <w:rsid w:val="00643F77"/>
    <w:rsid w:val="0064525A"/>
    <w:rsid w:val="0065718C"/>
    <w:rsid w:val="00660EB6"/>
    <w:rsid w:val="00672BD6"/>
    <w:rsid w:val="00674259"/>
    <w:rsid w:val="0068521E"/>
    <w:rsid w:val="006873EE"/>
    <w:rsid w:val="00694987"/>
    <w:rsid w:val="00697145"/>
    <w:rsid w:val="006A7AD2"/>
    <w:rsid w:val="006C32E4"/>
    <w:rsid w:val="006C591F"/>
    <w:rsid w:val="006E2A45"/>
    <w:rsid w:val="006F143C"/>
    <w:rsid w:val="006F4C81"/>
    <w:rsid w:val="006F5427"/>
    <w:rsid w:val="00701EBF"/>
    <w:rsid w:val="00726868"/>
    <w:rsid w:val="00730BC7"/>
    <w:rsid w:val="007363F8"/>
    <w:rsid w:val="00743B53"/>
    <w:rsid w:val="0074570B"/>
    <w:rsid w:val="007553B1"/>
    <w:rsid w:val="00755572"/>
    <w:rsid w:val="00756219"/>
    <w:rsid w:val="00766EAD"/>
    <w:rsid w:val="007835A7"/>
    <w:rsid w:val="007864C9"/>
    <w:rsid w:val="00794684"/>
    <w:rsid w:val="0079491F"/>
    <w:rsid w:val="00796F3E"/>
    <w:rsid w:val="007A43A7"/>
    <w:rsid w:val="007B7C9A"/>
    <w:rsid w:val="007C2B09"/>
    <w:rsid w:val="007D00D2"/>
    <w:rsid w:val="007D1353"/>
    <w:rsid w:val="007D2466"/>
    <w:rsid w:val="007E0814"/>
    <w:rsid w:val="007E7DD2"/>
    <w:rsid w:val="007F32E4"/>
    <w:rsid w:val="007F71DB"/>
    <w:rsid w:val="007F7D10"/>
    <w:rsid w:val="0080092B"/>
    <w:rsid w:val="00801707"/>
    <w:rsid w:val="008166C0"/>
    <w:rsid w:val="00846760"/>
    <w:rsid w:val="00846CF9"/>
    <w:rsid w:val="00852081"/>
    <w:rsid w:val="008707D9"/>
    <w:rsid w:val="00875FEF"/>
    <w:rsid w:val="00884010"/>
    <w:rsid w:val="00884172"/>
    <w:rsid w:val="00892B68"/>
    <w:rsid w:val="00894F06"/>
    <w:rsid w:val="008A00AF"/>
    <w:rsid w:val="008A3617"/>
    <w:rsid w:val="008A5002"/>
    <w:rsid w:val="008B2242"/>
    <w:rsid w:val="008B3DC3"/>
    <w:rsid w:val="008C212B"/>
    <w:rsid w:val="008C2B9B"/>
    <w:rsid w:val="008E001D"/>
    <w:rsid w:val="008E3109"/>
    <w:rsid w:val="008F017A"/>
    <w:rsid w:val="008F12D7"/>
    <w:rsid w:val="008F3F8A"/>
    <w:rsid w:val="008F5A86"/>
    <w:rsid w:val="009169A3"/>
    <w:rsid w:val="009171BB"/>
    <w:rsid w:val="009211E4"/>
    <w:rsid w:val="00927B55"/>
    <w:rsid w:val="00936535"/>
    <w:rsid w:val="00952C47"/>
    <w:rsid w:val="009852C4"/>
    <w:rsid w:val="00987C83"/>
    <w:rsid w:val="00993FBE"/>
    <w:rsid w:val="00996904"/>
    <w:rsid w:val="00997D9D"/>
    <w:rsid w:val="009B0C36"/>
    <w:rsid w:val="009C1378"/>
    <w:rsid w:val="009C4716"/>
    <w:rsid w:val="009C71F6"/>
    <w:rsid w:val="009E4257"/>
    <w:rsid w:val="00A010E8"/>
    <w:rsid w:val="00A0189C"/>
    <w:rsid w:val="00A16453"/>
    <w:rsid w:val="00A20305"/>
    <w:rsid w:val="00A22859"/>
    <w:rsid w:val="00A22E92"/>
    <w:rsid w:val="00A274A7"/>
    <w:rsid w:val="00A465CE"/>
    <w:rsid w:val="00A560A5"/>
    <w:rsid w:val="00A614DF"/>
    <w:rsid w:val="00A61FED"/>
    <w:rsid w:val="00A729D0"/>
    <w:rsid w:val="00A73019"/>
    <w:rsid w:val="00A939AD"/>
    <w:rsid w:val="00A94692"/>
    <w:rsid w:val="00A9705B"/>
    <w:rsid w:val="00A97912"/>
    <w:rsid w:val="00AA0E35"/>
    <w:rsid w:val="00AA5B48"/>
    <w:rsid w:val="00AB20EF"/>
    <w:rsid w:val="00AB5D5D"/>
    <w:rsid w:val="00AB5F0F"/>
    <w:rsid w:val="00AB6A39"/>
    <w:rsid w:val="00AC6E2D"/>
    <w:rsid w:val="00AE15C5"/>
    <w:rsid w:val="00AF1D5C"/>
    <w:rsid w:val="00B0302A"/>
    <w:rsid w:val="00B1681E"/>
    <w:rsid w:val="00B231E7"/>
    <w:rsid w:val="00B423F3"/>
    <w:rsid w:val="00B465EC"/>
    <w:rsid w:val="00B46DF9"/>
    <w:rsid w:val="00B51A06"/>
    <w:rsid w:val="00B5203F"/>
    <w:rsid w:val="00B538EB"/>
    <w:rsid w:val="00B602BB"/>
    <w:rsid w:val="00B61C18"/>
    <w:rsid w:val="00B61D65"/>
    <w:rsid w:val="00B649CC"/>
    <w:rsid w:val="00B675E3"/>
    <w:rsid w:val="00B71F40"/>
    <w:rsid w:val="00B803AE"/>
    <w:rsid w:val="00B9053A"/>
    <w:rsid w:val="00B95E74"/>
    <w:rsid w:val="00B967BF"/>
    <w:rsid w:val="00BA487E"/>
    <w:rsid w:val="00BA6111"/>
    <w:rsid w:val="00BB0054"/>
    <w:rsid w:val="00BB5D47"/>
    <w:rsid w:val="00BB5DA0"/>
    <w:rsid w:val="00BB6667"/>
    <w:rsid w:val="00BC57AC"/>
    <w:rsid w:val="00BD4AE8"/>
    <w:rsid w:val="00BF785E"/>
    <w:rsid w:val="00C07DBC"/>
    <w:rsid w:val="00C16E34"/>
    <w:rsid w:val="00C25A3E"/>
    <w:rsid w:val="00C307C0"/>
    <w:rsid w:val="00C3608E"/>
    <w:rsid w:val="00C43FB9"/>
    <w:rsid w:val="00C62268"/>
    <w:rsid w:val="00C6438D"/>
    <w:rsid w:val="00CA0FAC"/>
    <w:rsid w:val="00CA1CE6"/>
    <w:rsid w:val="00CA6D3A"/>
    <w:rsid w:val="00CB26CE"/>
    <w:rsid w:val="00CB4C73"/>
    <w:rsid w:val="00CB4F99"/>
    <w:rsid w:val="00CB58F6"/>
    <w:rsid w:val="00CC3B88"/>
    <w:rsid w:val="00CD01EA"/>
    <w:rsid w:val="00CD1A47"/>
    <w:rsid w:val="00CE2C33"/>
    <w:rsid w:val="00D01847"/>
    <w:rsid w:val="00D01BC5"/>
    <w:rsid w:val="00D03003"/>
    <w:rsid w:val="00D108C6"/>
    <w:rsid w:val="00D20B1C"/>
    <w:rsid w:val="00D22B74"/>
    <w:rsid w:val="00D26357"/>
    <w:rsid w:val="00D3067C"/>
    <w:rsid w:val="00D31008"/>
    <w:rsid w:val="00D3756F"/>
    <w:rsid w:val="00D741C4"/>
    <w:rsid w:val="00D75669"/>
    <w:rsid w:val="00D801D6"/>
    <w:rsid w:val="00D97107"/>
    <w:rsid w:val="00D97A25"/>
    <w:rsid w:val="00DA0E48"/>
    <w:rsid w:val="00DA2F29"/>
    <w:rsid w:val="00DA6EB0"/>
    <w:rsid w:val="00DB27B8"/>
    <w:rsid w:val="00DB4E2B"/>
    <w:rsid w:val="00DB50B1"/>
    <w:rsid w:val="00DB568A"/>
    <w:rsid w:val="00DE4297"/>
    <w:rsid w:val="00DF1026"/>
    <w:rsid w:val="00DF22E1"/>
    <w:rsid w:val="00E04091"/>
    <w:rsid w:val="00E04BEC"/>
    <w:rsid w:val="00E2522B"/>
    <w:rsid w:val="00E333DE"/>
    <w:rsid w:val="00E3359F"/>
    <w:rsid w:val="00E441C4"/>
    <w:rsid w:val="00E451B4"/>
    <w:rsid w:val="00E46ECF"/>
    <w:rsid w:val="00E47ED2"/>
    <w:rsid w:val="00E50BD4"/>
    <w:rsid w:val="00E52B1B"/>
    <w:rsid w:val="00E5768B"/>
    <w:rsid w:val="00E62CA6"/>
    <w:rsid w:val="00E653F5"/>
    <w:rsid w:val="00E74434"/>
    <w:rsid w:val="00E800D4"/>
    <w:rsid w:val="00E82F25"/>
    <w:rsid w:val="00E90E6F"/>
    <w:rsid w:val="00EC0392"/>
    <w:rsid w:val="00EC0D35"/>
    <w:rsid w:val="00EC74B0"/>
    <w:rsid w:val="00EE217E"/>
    <w:rsid w:val="00EF60F2"/>
    <w:rsid w:val="00F0135B"/>
    <w:rsid w:val="00F15BA2"/>
    <w:rsid w:val="00F20BE6"/>
    <w:rsid w:val="00F22867"/>
    <w:rsid w:val="00F31A1B"/>
    <w:rsid w:val="00F32C1D"/>
    <w:rsid w:val="00F33CE1"/>
    <w:rsid w:val="00F413B8"/>
    <w:rsid w:val="00F45E0A"/>
    <w:rsid w:val="00F70F68"/>
    <w:rsid w:val="00F7209A"/>
    <w:rsid w:val="00F767B2"/>
    <w:rsid w:val="00F77BBC"/>
    <w:rsid w:val="00F87294"/>
    <w:rsid w:val="00F97768"/>
    <w:rsid w:val="00FA6814"/>
    <w:rsid w:val="00FB4858"/>
    <w:rsid w:val="00FB5455"/>
    <w:rsid w:val="00FB7E03"/>
    <w:rsid w:val="00FC1B56"/>
    <w:rsid w:val="00FC292D"/>
    <w:rsid w:val="00FC66E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2BE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092B"/>
    <w:pPr>
      <w:spacing w:after="0" w:line="240" w:lineRule="auto"/>
    </w:pPr>
    <w:rPr>
      <w:rFonts w:ascii="Plantin" w:hAnsi="Planti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0092B"/>
    <w:pPr>
      <w:keepNext/>
      <w:keepLines/>
      <w:outlineLvl w:val="0"/>
    </w:pPr>
    <w:rPr>
      <w:rFonts w:ascii="Arial" w:eastAsiaTheme="majorEastAsia" w:hAnsi="Arial" w:cstheme="majorBidi"/>
      <w:b/>
      <w:i/>
      <w:sz w:val="15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092B"/>
    <w:pPr>
      <w:keepNext/>
      <w:keepLines/>
      <w:spacing w:before="40"/>
      <w:outlineLvl w:val="1"/>
    </w:pPr>
    <w:rPr>
      <w:rFonts w:ascii="Platin" w:eastAsiaTheme="majorEastAsia" w:hAnsi="Platin" w:cstheme="majorBidi"/>
      <w:sz w:val="28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092B"/>
    <w:rPr>
      <w:rFonts w:ascii="Arial" w:eastAsiaTheme="majorEastAsia" w:hAnsi="Arial" w:cstheme="majorBidi"/>
      <w:b/>
      <w:i/>
      <w:sz w:val="15"/>
      <w:szCs w:val="3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009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0092B"/>
    <w:rPr>
      <w:rFonts w:ascii="Plantin" w:hAnsi="Plantin"/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009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0092B"/>
    <w:rPr>
      <w:rFonts w:ascii="Plantin" w:hAnsi="Plantin"/>
      <w:sz w:val="20"/>
      <w:lang w:val="nl-NL"/>
    </w:rPr>
  </w:style>
  <w:style w:type="table" w:styleId="Tabelraster">
    <w:name w:val="Table Grid"/>
    <w:basedOn w:val="Standaardtabel"/>
    <w:uiPriority w:val="39"/>
    <w:rsid w:val="0075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blok">
    <w:name w:val="Kenmerkblok"/>
    <w:basedOn w:val="Standaard"/>
    <w:qFormat/>
    <w:rsid w:val="00B538EB"/>
    <w:pPr>
      <w:framePr w:hSpace="142" w:wrap="around" w:vAnchor="page" w:hAnchor="page" w:x="9203" w:y="761"/>
      <w:suppressOverlap/>
    </w:pPr>
    <w:rPr>
      <w:rFonts w:ascii="DIN-Regular" w:hAnsi="DIN-Regular"/>
      <w:sz w:val="15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092B"/>
    <w:rPr>
      <w:rFonts w:ascii="Platin" w:eastAsiaTheme="majorEastAsia" w:hAnsi="Platin" w:cstheme="majorBidi"/>
      <w:sz w:val="28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8549A"/>
    <w:rPr>
      <w:color w:val="808080"/>
      <w:lang w:val="nl-NL"/>
    </w:rPr>
  </w:style>
  <w:style w:type="paragraph" w:styleId="Geenafstand">
    <w:name w:val="No Spacing"/>
    <w:uiPriority w:val="1"/>
    <w:qFormat/>
    <w:rsid w:val="0038549A"/>
    <w:pPr>
      <w:spacing w:after="0" w:line="240" w:lineRule="auto"/>
    </w:pPr>
    <w:rPr>
      <w:rFonts w:ascii="Plantin" w:hAnsi="Plantin"/>
      <w:sz w:val="20"/>
    </w:rPr>
  </w:style>
  <w:style w:type="paragraph" w:styleId="Lijstalinea">
    <w:name w:val="List Paragraph"/>
    <w:basedOn w:val="Standaard"/>
    <w:uiPriority w:val="34"/>
    <w:qFormat/>
    <w:rsid w:val="007864C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E083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0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lmere.n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JUZ\Temp\6\Templafy\WordVsto\Blanco%20met%20gemeente%20log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{"distinct":false,"hideIfNoUserInteractionRequired":false,"required":false,"autoSelectFirstOption":false,"shareValue":false,"type":"dropDown","dataSourceName":"SelectedLogo","dataSourceFieldName":"Name","name":"SelectLogo","label":"Kies logo"}],"formDataEntries":[{"name":"SelectLogo","value":"UKrOoX8LbX0wmwY1PAEwkoOvQgrh2E95rBh1Su289jA="}]}]]></TemplafyFormConfiguration>
</file>

<file path=customXml/item2.xml><?xml version="1.0" encoding="utf-8"?>
<TemplafyTemplateConfiguration><![CDATA[{"elementsMetadata":[{"elementConfiguration":{"width":"{{Form.SelectLogo.SelectedLogo.LogoWidth}}","image":"{{Form.SelectLogo.SelectedLogo.Logo}}","visibility":"{{IfElse(Equals(Form.SelectLogo.SelectedLogo.Name, \"\"), VisibilityType.Hidden, VisibilityType.Visible)}}","removeAndKeepContent":false,"disableUpdates":false,"type":"image"},"type":"pictureContentControl","id":"a1f1b7bc-2800-44ce-ad2d-82cdc50436c9"},{"elementConfiguration":{"image":"{{Form.SelectLogo.SelectedLogo.Logo}}","removeAndKeepContent":false,"disableUpdates":false,"type":"image"},"type":"pictureContentControl","id":"fb568dcf-4713-443a-bfba-568860a0918d"}],"transformationConfigurations":[{"language":"nl-NL","disableUpdates":false,"type":"proofingLanguage"}],"templateName":"Blanco met gemeente logo","templateDescription":"Blanco - keuze logo","enableDocumentContentUpdater":true,"version":"2.0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41d1d9e6658456fb3801f1178eb217b xmlns="e1f914b6-a544-4516-8258-dce33e67d544">
      <Terms xmlns="http://schemas.microsoft.com/office/infopath/2007/PartnerControls"/>
    </n41d1d9e6658456fb3801f1178eb217b>
    <ed27092e72324e7b8a09504db5c18e16 xmlns="e1f914b6-a544-4516-8258-dce33e67d544">
      <Terms xmlns="http://schemas.microsoft.com/office/infopath/2007/PartnerControls"/>
    </ed27092e72324e7b8a09504db5c18e16>
    <DocumentSetDescription xmlns="http://schemas.microsoft.com/sharepoint/v3" xsi:nil="true"/>
    <Dossierstatus xmlns="e1f914b6-a544-4516-8258-dce33e67d544">In behandeling</Dossierstatus>
    <TaxCatchAll xmlns="e1f914b6-a544-4516-8258-dce33e67d544"/>
    <oae82dd5d8c9485585d643a2b3d2b482 xmlns="e1f914b6-a544-4516-8258-dce33e67d544">
      <Terms xmlns="http://schemas.microsoft.com/office/infopath/2007/PartnerControls"/>
    </oae82dd5d8c9485585d643a2b3d2b48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45569D8F186468FEBB1FE141050A2" ma:contentTypeVersion="9" ma:contentTypeDescription="Een nieuw document maken." ma:contentTypeScope="" ma:versionID="7cb184fd605caf6bada818ae79077128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84c5fdfe-bf32-4186-93bf-04ec7596f3ed" xmlns:ns4="4b848306-dcff-4587-bfdf-94246f3b8101" targetNamespace="http://schemas.microsoft.com/office/2006/metadata/properties" ma:root="true" ma:fieldsID="6ed4a7993d21498d759f27c1e24c7239" ns1:_="" ns2:_="" ns3:_="" ns4:_="">
    <xsd:import namespace="http://schemas.microsoft.com/sharepoint/v3"/>
    <xsd:import namespace="e1f914b6-a544-4516-8258-dce33e67d544"/>
    <xsd:import namespace="84c5fdfe-bf32-4186-93bf-04ec7596f3ed"/>
    <xsd:import namespace="4b848306-dcff-4587-bfdf-94246f3b8101"/>
    <xsd:element name="properties">
      <xsd:complexType>
        <xsd:sequence>
          <xsd:element name="documentManagement">
            <xsd:complexType>
              <xsd:all>
                <xsd:element ref="ns2:Dossierstatus" minOccurs="0"/>
                <xsd:element ref="ns2:ed27092e72324e7b8a09504db5c18e16" minOccurs="0"/>
                <xsd:element ref="ns2:TaxCatchAll" minOccurs="0"/>
                <xsd:element ref="ns2:TaxCatchAllLabel" minOccurs="0"/>
                <xsd:element ref="ns2:n41d1d9e6658456fb3801f1178eb217b" minOccurs="0"/>
                <xsd:element ref="ns1:DocumentSetDescription" minOccurs="0"/>
                <xsd:element ref="ns2:oae82dd5d8c9485585d643a2b3d2b482" minOccurs="0"/>
                <xsd:element ref="ns3:MediaServiceMetadata" minOccurs="0"/>
                <xsd:element ref="ns3:MediaServiceFastMetadata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8" nillable="true" ma:displayName="Dossierstatus" ma:default="In behandeling" ma:format="Dropdown" ma:internalName="Dossierstatus">
      <xsd:simpleType>
        <xsd:restriction base="dms:Choice">
          <xsd:enumeration value="In behandeling"/>
          <xsd:enumeration value="Afgehandeld"/>
        </xsd:restriction>
      </xsd:simpleType>
    </xsd:element>
    <xsd:element name="ed27092e72324e7b8a09504db5c18e16" ma:index="9" nillable="true" ma:taxonomy="true" ma:internalName="ed27092e72324e7b8a09504db5c18e16" ma:taxonomyFieldName="Stadsdeel" ma:displayName="Stadsdeel" ma:default="" ma:fieldId="{ed27092e-7232-4e7b-8a09-504db5c18e16}" ma:sspId="264fed88-3460-4323-80f9-15b2a3d3d26d" ma:termSetId="947a16d1-0d74-4adc-a862-3b062bd89f8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c892ecb-77e2-462f-b673-beb6bc782ed0}" ma:internalName="TaxCatchAll" ma:showField="CatchAllData" ma:web="4b848306-dcff-4587-bfdf-94246f3b8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c892ecb-77e2-462f-b673-beb6bc782ed0}" ma:internalName="TaxCatchAllLabel" ma:readOnly="true" ma:showField="CatchAllDataLabel" ma:web="4b848306-dcff-4587-bfdf-94246f3b8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41d1d9e6658456fb3801f1178eb217b" ma:index="13" nillable="true" ma:taxonomy="true" ma:internalName="n41d1d9e6658456fb3801f1178eb217b" ma:taxonomyFieldName="Wijk_x002F_buurt" ma:displayName="Wijk/buurt" ma:default="" ma:fieldId="{741d1d9e-6658-456f-b380-1f1178eb217b}" ma:sspId="264fed88-3460-4323-80f9-15b2a3d3d26d" ma:termSetId="8b49ac7d-2f6b-4066-a6ac-5f1d2879bbe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ae82dd5d8c9485585d643a2b3d2b482" ma:index="16" nillable="true" ma:taxonomy="true" ma:internalName="oae82dd5d8c9485585d643a2b3d2b482" ma:taxonomyFieldName="Gebiedscode" ma:displayName="Gebiedscode" ma:default="" ma:fieldId="{8ae82dd5-d8c9-4855-85d6-43a2b3d2b482}" ma:sspId="264fed88-3460-4323-80f9-15b2a3d3d26d" ma:termSetId="287a6c71-c4f6-4d27-9e4f-34941a3add0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5fdfe-bf32-4186-93bf-04ec7596f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8306-dcff-4587-bfdf-94246f3b810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4D4F-17EA-4784-A82F-DE841A95CE76}">
  <ds:schemaRefs/>
</ds:datastoreItem>
</file>

<file path=customXml/itemProps2.xml><?xml version="1.0" encoding="utf-8"?>
<ds:datastoreItem xmlns:ds="http://schemas.openxmlformats.org/officeDocument/2006/customXml" ds:itemID="{5B910E78-1949-4608-99B7-AECDDC7E0177}">
  <ds:schemaRefs/>
</ds:datastoreItem>
</file>

<file path=customXml/itemProps3.xml><?xml version="1.0" encoding="utf-8"?>
<ds:datastoreItem xmlns:ds="http://schemas.openxmlformats.org/officeDocument/2006/customXml" ds:itemID="{AAA5A415-C727-42FC-8CD1-50988F5938F6}">
  <ds:schemaRefs>
    <ds:schemaRef ds:uri="http://purl.org/dc/elements/1.1/"/>
    <ds:schemaRef ds:uri="84c5fdfe-bf32-4186-93bf-04ec7596f3ed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b848306-dcff-4587-bfdf-94246f3b8101"/>
    <ds:schemaRef ds:uri="e1f914b6-a544-4516-8258-dce33e67d544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4E1C68-31FB-4CE1-9FCF-699D0ED2B2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5CF9FA-E1DB-46FF-B163-6DB894B5F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84c5fdfe-bf32-4186-93bf-04ec7596f3ed"/>
    <ds:schemaRef ds:uri="4b848306-dcff-4587-bfdf-94246f3b8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ED7C96-D060-400C-A82E-01BDC3B5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met gemeente logo.dotx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2022-12-19T13:42:00Z</dcterms:created>
  <dcterms:modified xsi:type="dcterms:W3CDTF">2022-12-19T13:53:00Z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almere</vt:lpwstr>
  </property>
  <property fmtid="{D5CDD505-2E9C-101B-9397-08002B2CF9AE}" pid="3" name="TemplafyTemplateId">
    <vt:lpwstr>637824167875470988</vt:lpwstr>
  </property>
  <property fmtid="{D5CDD505-2E9C-101B-9397-08002B2CF9AE}" pid="4" name="TemplafyUserProfileId">
    <vt:lpwstr>637864697483635382</vt:lpwstr>
  </property>
  <property fmtid="{D5CDD505-2E9C-101B-9397-08002B2CF9AE}" pid="5" name="TemplafyFromBlank">
    <vt:bool>false</vt:bool>
  </property>
  <property fmtid="{D5CDD505-2E9C-101B-9397-08002B2CF9AE}" pid="6" name="ContentTypeId">
    <vt:lpwstr>0x0101006C345569D8F186468FEBB1FE141050A2</vt:lpwstr>
  </property>
</Properties>
</file>